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DD5" w:rsidRDefault="005A643E" w:rsidP="004E3151">
      <w:pPr>
        <w:jc w:val="center"/>
        <w:rPr>
          <w:rFonts w:ascii="Ubuntu" w:hAnsi="Ubuntu"/>
          <w:sz w:val="24"/>
          <w:szCs w:val="24"/>
        </w:rPr>
      </w:pPr>
      <w:r w:rsidRPr="005A643E">
        <w:rPr>
          <w:rFonts w:ascii="Ubuntu" w:hAnsi="Ubuntu"/>
          <w:sz w:val="24"/>
          <w:szCs w:val="24"/>
        </w:rPr>
        <w:t>TC</w:t>
      </w:r>
      <w:r w:rsidRPr="005A643E">
        <w:rPr>
          <w:rFonts w:ascii="Ubuntu" w:hAnsi="Ubuntu"/>
          <w:sz w:val="24"/>
          <w:szCs w:val="24"/>
        </w:rPr>
        <w:br/>
      </w:r>
      <w:r w:rsidR="00D11DD5">
        <w:rPr>
          <w:rFonts w:ascii="Ubuntu" w:hAnsi="Ubuntu"/>
          <w:sz w:val="24"/>
          <w:szCs w:val="24"/>
        </w:rPr>
        <w:t>YILDIZELİ KAYMAKAMLIĞI</w:t>
      </w:r>
    </w:p>
    <w:p w:rsidR="004E3151" w:rsidRDefault="00D11DD5" w:rsidP="004E3151">
      <w:pPr>
        <w:jc w:val="center"/>
        <w:rPr>
          <w:rFonts w:ascii="Ubuntu" w:hAnsi="Ubuntu"/>
          <w:sz w:val="24"/>
          <w:szCs w:val="24"/>
        </w:rPr>
      </w:pPr>
      <w:r>
        <w:rPr>
          <w:rFonts w:ascii="Ubuntu" w:hAnsi="Ubuntu"/>
          <w:sz w:val="24"/>
          <w:szCs w:val="24"/>
        </w:rPr>
        <w:t>Pamukpınar Anadalu</w:t>
      </w:r>
      <w:r w:rsidR="005A643E" w:rsidRPr="005A643E">
        <w:rPr>
          <w:rFonts w:ascii="Ubuntu" w:hAnsi="Ubuntu"/>
          <w:sz w:val="24"/>
          <w:szCs w:val="24"/>
        </w:rPr>
        <w:t xml:space="preserve"> Lisesi</w:t>
      </w:r>
    </w:p>
    <w:p w:rsidR="004E3151" w:rsidRPr="005A643E" w:rsidRDefault="004E3151" w:rsidP="004E3151">
      <w:pPr>
        <w:jc w:val="center"/>
        <w:rPr>
          <w:rFonts w:ascii="Ubuntu" w:hAnsi="Ubuntu"/>
          <w:sz w:val="24"/>
          <w:szCs w:val="24"/>
        </w:rPr>
      </w:pPr>
    </w:p>
    <w:p w:rsidR="005A643E" w:rsidRPr="005A643E" w:rsidRDefault="005A643E" w:rsidP="004E3151">
      <w:pPr>
        <w:jc w:val="center"/>
        <w:rPr>
          <w:rFonts w:ascii="Ubuntu" w:hAnsi="Ubuntu"/>
          <w:sz w:val="24"/>
          <w:szCs w:val="24"/>
        </w:rPr>
      </w:pPr>
    </w:p>
    <w:p w:rsidR="004E3151" w:rsidRDefault="004E3151" w:rsidP="004E3151">
      <w:pPr>
        <w:jc w:val="center"/>
        <w:rPr>
          <w:rFonts w:ascii="Ubuntu" w:hAnsi="Ubuntu"/>
          <w:sz w:val="24"/>
          <w:szCs w:val="24"/>
        </w:rPr>
      </w:pPr>
    </w:p>
    <w:p w:rsidR="004E3151" w:rsidRDefault="004E3151" w:rsidP="004E3151">
      <w:pPr>
        <w:jc w:val="center"/>
        <w:rPr>
          <w:rFonts w:ascii="Ubuntu" w:hAnsi="Ubuntu"/>
          <w:sz w:val="24"/>
          <w:szCs w:val="24"/>
        </w:rPr>
      </w:pPr>
    </w:p>
    <w:p w:rsidR="004E3151" w:rsidRDefault="004E3151" w:rsidP="004E3151">
      <w:pPr>
        <w:jc w:val="center"/>
        <w:rPr>
          <w:rFonts w:ascii="Ubuntu" w:hAnsi="Ubuntu"/>
          <w:sz w:val="24"/>
          <w:szCs w:val="24"/>
        </w:rPr>
      </w:pPr>
    </w:p>
    <w:p w:rsidR="005A643E" w:rsidRPr="005A643E" w:rsidRDefault="00D11DD5" w:rsidP="004E3151">
      <w:pPr>
        <w:jc w:val="center"/>
        <w:rPr>
          <w:rFonts w:ascii="Ubuntu" w:hAnsi="Ubuntu"/>
          <w:sz w:val="24"/>
          <w:szCs w:val="24"/>
        </w:rPr>
      </w:pPr>
      <w:r>
        <w:rPr>
          <w:rFonts w:ascii="Ubuntu" w:hAnsi="Ubuntu"/>
          <w:sz w:val="24"/>
          <w:szCs w:val="24"/>
        </w:rPr>
        <w:t>Pamukpınar Anadolu Lisesi</w:t>
      </w:r>
      <w:r w:rsidR="005A643E" w:rsidRPr="005A643E">
        <w:rPr>
          <w:rFonts w:ascii="Ubuntu" w:hAnsi="Ubuntu"/>
          <w:sz w:val="24"/>
          <w:szCs w:val="24"/>
        </w:rPr>
        <w:t xml:space="preserve"> Öğrenci Pansiyonu</w:t>
      </w:r>
    </w:p>
    <w:p w:rsidR="005A643E" w:rsidRDefault="005A643E" w:rsidP="004E3151">
      <w:pPr>
        <w:jc w:val="center"/>
        <w:rPr>
          <w:rFonts w:ascii="Ubuntu" w:hAnsi="Ubuntu"/>
          <w:sz w:val="24"/>
          <w:szCs w:val="24"/>
        </w:rPr>
      </w:pPr>
    </w:p>
    <w:p w:rsidR="004E3151" w:rsidRDefault="004E3151" w:rsidP="004E3151">
      <w:pPr>
        <w:jc w:val="center"/>
        <w:rPr>
          <w:rFonts w:ascii="Ubuntu" w:hAnsi="Ubuntu"/>
          <w:sz w:val="24"/>
          <w:szCs w:val="24"/>
        </w:rPr>
      </w:pPr>
    </w:p>
    <w:p w:rsidR="004E3151" w:rsidRPr="005A643E" w:rsidRDefault="004E3151" w:rsidP="004E3151">
      <w:pPr>
        <w:jc w:val="center"/>
        <w:rPr>
          <w:rFonts w:ascii="Ubuntu" w:hAnsi="Ubuntu"/>
          <w:sz w:val="24"/>
          <w:szCs w:val="24"/>
        </w:rPr>
      </w:pPr>
    </w:p>
    <w:p w:rsidR="005A643E" w:rsidRPr="005A643E" w:rsidRDefault="005A643E" w:rsidP="004E3151">
      <w:pPr>
        <w:jc w:val="center"/>
        <w:rPr>
          <w:rFonts w:ascii="Ubuntu" w:hAnsi="Ubuntu"/>
          <w:sz w:val="24"/>
          <w:szCs w:val="24"/>
        </w:rPr>
      </w:pPr>
    </w:p>
    <w:p w:rsidR="005A643E" w:rsidRPr="004E3151" w:rsidRDefault="005A643E" w:rsidP="004E3151">
      <w:pPr>
        <w:jc w:val="center"/>
        <w:rPr>
          <w:rFonts w:ascii="Ubuntu" w:hAnsi="Ubuntu"/>
          <w:b/>
          <w:sz w:val="44"/>
          <w:szCs w:val="24"/>
        </w:rPr>
      </w:pPr>
      <w:r w:rsidRPr="004E3151">
        <w:rPr>
          <w:rFonts w:ascii="Ubuntu" w:hAnsi="Ubuntu"/>
          <w:b/>
          <w:sz w:val="44"/>
          <w:szCs w:val="24"/>
        </w:rPr>
        <w:t>2024-25 EĞİTİM ÖĞRETİM YILI</w:t>
      </w:r>
      <w:r w:rsidRPr="004E3151">
        <w:rPr>
          <w:rFonts w:ascii="Ubuntu" w:hAnsi="Ubuntu"/>
          <w:b/>
          <w:sz w:val="44"/>
          <w:szCs w:val="24"/>
        </w:rPr>
        <w:br/>
        <w:t xml:space="preserve">PANSİYON KAYIT </w:t>
      </w:r>
      <w:r w:rsidR="004E3151" w:rsidRPr="004E3151">
        <w:rPr>
          <w:rFonts w:ascii="Ubuntu" w:hAnsi="Ubuntu"/>
          <w:b/>
          <w:sz w:val="44"/>
          <w:szCs w:val="24"/>
        </w:rPr>
        <w:t>KLAVUZU</w:t>
      </w:r>
    </w:p>
    <w:p w:rsidR="005A643E" w:rsidRPr="005A643E" w:rsidRDefault="005A643E" w:rsidP="004E3151">
      <w:pPr>
        <w:jc w:val="center"/>
        <w:rPr>
          <w:rFonts w:ascii="Ubuntu" w:hAnsi="Ubuntu"/>
          <w:sz w:val="24"/>
          <w:szCs w:val="24"/>
        </w:rPr>
      </w:pPr>
    </w:p>
    <w:p w:rsidR="005A643E" w:rsidRPr="005A643E" w:rsidRDefault="005A643E" w:rsidP="004E3151">
      <w:pPr>
        <w:jc w:val="center"/>
        <w:rPr>
          <w:rFonts w:ascii="Ubuntu" w:hAnsi="Ubuntu"/>
          <w:sz w:val="24"/>
          <w:szCs w:val="24"/>
        </w:rPr>
      </w:pPr>
    </w:p>
    <w:p w:rsidR="004E3151" w:rsidRDefault="004E3151" w:rsidP="004E3151">
      <w:pPr>
        <w:jc w:val="center"/>
        <w:rPr>
          <w:rFonts w:ascii="Ubuntu" w:hAnsi="Ubuntu"/>
          <w:sz w:val="24"/>
          <w:szCs w:val="24"/>
        </w:rPr>
      </w:pPr>
    </w:p>
    <w:p w:rsidR="004E3151" w:rsidRDefault="004E3151" w:rsidP="004E3151">
      <w:pPr>
        <w:jc w:val="center"/>
        <w:rPr>
          <w:rFonts w:ascii="Ubuntu" w:hAnsi="Ubuntu"/>
          <w:sz w:val="24"/>
          <w:szCs w:val="24"/>
        </w:rPr>
      </w:pPr>
    </w:p>
    <w:p w:rsidR="004E3151" w:rsidRDefault="004E3151" w:rsidP="004E3151">
      <w:pPr>
        <w:jc w:val="center"/>
        <w:rPr>
          <w:rFonts w:ascii="Ubuntu" w:hAnsi="Ubuntu"/>
          <w:sz w:val="24"/>
          <w:szCs w:val="24"/>
        </w:rPr>
      </w:pPr>
    </w:p>
    <w:p w:rsidR="004E3151" w:rsidRDefault="004E3151" w:rsidP="004E3151">
      <w:pPr>
        <w:jc w:val="center"/>
        <w:rPr>
          <w:rFonts w:ascii="Ubuntu" w:hAnsi="Ubuntu"/>
          <w:sz w:val="24"/>
          <w:szCs w:val="24"/>
        </w:rPr>
      </w:pPr>
    </w:p>
    <w:p w:rsidR="004E3151" w:rsidRDefault="004E3151" w:rsidP="004E3151">
      <w:pPr>
        <w:jc w:val="center"/>
        <w:rPr>
          <w:rFonts w:ascii="Ubuntu" w:hAnsi="Ubuntu"/>
          <w:sz w:val="24"/>
          <w:szCs w:val="24"/>
        </w:rPr>
      </w:pPr>
    </w:p>
    <w:p w:rsidR="004E3151" w:rsidRDefault="004E3151" w:rsidP="004E3151">
      <w:pPr>
        <w:jc w:val="center"/>
        <w:rPr>
          <w:rFonts w:ascii="Ubuntu" w:hAnsi="Ubuntu"/>
          <w:sz w:val="24"/>
          <w:szCs w:val="24"/>
        </w:rPr>
      </w:pPr>
    </w:p>
    <w:p w:rsidR="004E3151" w:rsidRDefault="004E3151" w:rsidP="004E3151">
      <w:pPr>
        <w:jc w:val="center"/>
        <w:rPr>
          <w:rFonts w:ascii="Ubuntu" w:hAnsi="Ubuntu"/>
          <w:sz w:val="24"/>
          <w:szCs w:val="24"/>
        </w:rPr>
      </w:pPr>
    </w:p>
    <w:p w:rsidR="004E3151" w:rsidRDefault="004E3151" w:rsidP="004E3151">
      <w:pPr>
        <w:jc w:val="center"/>
        <w:rPr>
          <w:rFonts w:ascii="Ubuntu" w:hAnsi="Ubuntu"/>
          <w:sz w:val="24"/>
          <w:szCs w:val="24"/>
        </w:rPr>
      </w:pPr>
    </w:p>
    <w:p w:rsidR="004E3151" w:rsidRDefault="004E3151" w:rsidP="004E3151">
      <w:pPr>
        <w:jc w:val="center"/>
        <w:rPr>
          <w:rFonts w:ascii="Ubuntu" w:hAnsi="Ubuntu"/>
          <w:sz w:val="24"/>
          <w:szCs w:val="24"/>
        </w:rPr>
      </w:pPr>
    </w:p>
    <w:p w:rsidR="005A643E" w:rsidRDefault="00D11DD5" w:rsidP="004E3151">
      <w:pPr>
        <w:jc w:val="center"/>
        <w:rPr>
          <w:rFonts w:ascii="Ubuntu" w:hAnsi="Ubuntu"/>
          <w:sz w:val="24"/>
          <w:szCs w:val="24"/>
        </w:rPr>
      </w:pPr>
      <w:r>
        <w:rPr>
          <w:rFonts w:ascii="Ubuntu" w:hAnsi="Ubuntu"/>
          <w:sz w:val="24"/>
          <w:szCs w:val="24"/>
        </w:rPr>
        <w:t>Pamukpınar Anadolu Lisesi</w:t>
      </w:r>
      <w:r w:rsidR="005A643E" w:rsidRPr="005A643E">
        <w:rPr>
          <w:rFonts w:ascii="Ubuntu" w:hAnsi="Ubuntu"/>
          <w:sz w:val="24"/>
          <w:szCs w:val="24"/>
        </w:rPr>
        <w:br/>
        <w:t>Ağustos-2024</w:t>
      </w:r>
    </w:p>
    <w:p w:rsidR="005A643E" w:rsidRDefault="005A643E">
      <w:pPr>
        <w:rPr>
          <w:rFonts w:ascii="Ubuntu" w:hAnsi="Ubuntu"/>
          <w:sz w:val="24"/>
          <w:szCs w:val="24"/>
        </w:rPr>
      </w:pPr>
      <w:r>
        <w:rPr>
          <w:rFonts w:ascii="Ubuntu" w:hAnsi="Ubuntu"/>
          <w:sz w:val="24"/>
          <w:szCs w:val="24"/>
        </w:rPr>
        <w:br w:type="page"/>
      </w:r>
    </w:p>
    <w:p w:rsidR="005A643E" w:rsidRPr="005A643E" w:rsidRDefault="005A643E" w:rsidP="005A643E">
      <w:pPr>
        <w:jc w:val="center"/>
        <w:rPr>
          <w:rFonts w:ascii="Ubuntu" w:hAnsi="Ubuntu"/>
          <w:b/>
          <w:sz w:val="24"/>
          <w:szCs w:val="24"/>
        </w:rPr>
      </w:pPr>
      <w:r w:rsidRPr="005A643E">
        <w:rPr>
          <w:rFonts w:ascii="Ubuntu" w:hAnsi="Ubuntu"/>
          <w:b/>
          <w:sz w:val="24"/>
          <w:szCs w:val="24"/>
        </w:rPr>
        <w:lastRenderedPageBreak/>
        <w:t>PANSİYONA KAYITLA İLGİLİ GENEL AÇIKLAMALAR</w:t>
      </w:r>
    </w:p>
    <w:p w:rsidR="005A643E" w:rsidRPr="005A643E" w:rsidRDefault="005A643E" w:rsidP="005A643E">
      <w:pPr>
        <w:rPr>
          <w:rFonts w:ascii="Ubuntu" w:hAnsi="Ubuntu"/>
          <w:sz w:val="24"/>
          <w:szCs w:val="24"/>
        </w:rPr>
      </w:pPr>
    </w:p>
    <w:p w:rsidR="005A643E" w:rsidRPr="005A643E" w:rsidRDefault="005A643E" w:rsidP="005A643E">
      <w:pPr>
        <w:ind w:firstLine="567"/>
        <w:rPr>
          <w:rFonts w:ascii="Ubuntu" w:hAnsi="Ubuntu"/>
        </w:rPr>
      </w:pPr>
      <w:r w:rsidRPr="005A643E">
        <w:rPr>
          <w:rFonts w:ascii="Ubuntu" w:hAnsi="Ubuntu"/>
        </w:rPr>
        <w:t>Evrakların 19-23 Ağustos 2024 tarihleri arasında eksiksiz doldurularak okul idaresine teslim edilmesi gerekmektedir. Aslı ya da Aslı Gibidir onaylı olmayan evraklar kabul edilmeyecektir.</w:t>
      </w:r>
    </w:p>
    <w:p w:rsidR="005A643E" w:rsidRPr="005A643E" w:rsidRDefault="005A643E" w:rsidP="005A643E">
      <w:pPr>
        <w:ind w:firstLine="567"/>
        <w:rPr>
          <w:rFonts w:ascii="Ubuntu" w:hAnsi="Ubuntu"/>
        </w:rPr>
      </w:pPr>
      <w:r w:rsidRPr="005A643E">
        <w:rPr>
          <w:rFonts w:ascii="Ubuntu" w:hAnsi="Ubuntu"/>
        </w:rPr>
        <w:t>Yatılılık başvurusu veli tarafından Ortaöğretim kurumları yönetmeliği hükümlerine göre doğrudan veya elektronik ortamda veya öğrencinin kayıtlı olduğu okul müdürlüğüne yapmaları gerekmektedir.</w:t>
      </w:r>
    </w:p>
    <w:p w:rsidR="005A643E" w:rsidRPr="005A643E" w:rsidRDefault="005A643E" w:rsidP="005A643E">
      <w:pPr>
        <w:ind w:firstLine="567"/>
        <w:rPr>
          <w:rFonts w:ascii="Ubuntu" w:hAnsi="Ubuntu"/>
        </w:rPr>
      </w:pPr>
      <w:r w:rsidRPr="005A643E">
        <w:rPr>
          <w:rFonts w:ascii="Ubuntu" w:hAnsi="Ubuntu"/>
        </w:rPr>
        <w:t>Teslim edilen evraklar üzerinde Komisyonca yapılan incelemelerden sonra Devlet Parasız Yatılı ve Paralı Yatılı öğrenciler kendi aralarında okula giriş puan sıralamasına göre liste yapılıp pansiyona kesin kayıtları yapılacaktır.</w:t>
      </w:r>
    </w:p>
    <w:p w:rsidR="005A643E" w:rsidRPr="005A643E" w:rsidRDefault="005A643E" w:rsidP="005A643E">
      <w:pPr>
        <w:ind w:firstLine="567"/>
        <w:rPr>
          <w:rFonts w:ascii="Ubuntu" w:hAnsi="Ubuntu"/>
        </w:rPr>
      </w:pPr>
      <w:r w:rsidRPr="005A643E">
        <w:rPr>
          <w:rFonts w:ascii="Ubuntu" w:hAnsi="Ubuntu"/>
        </w:rPr>
        <w:t>Eksik belge ile yapılan müracaatlar dikkate alınmayacaktır.</w:t>
      </w:r>
    </w:p>
    <w:p w:rsidR="005A643E" w:rsidRPr="005A643E" w:rsidRDefault="005A643E" w:rsidP="005A643E">
      <w:pPr>
        <w:ind w:firstLine="567"/>
        <w:rPr>
          <w:rFonts w:ascii="Ubuntu" w:hAnsi="Ubuntu"/>
        </w:rPr>
      </w:pPr>
      <w:r w:rsidRPr="005A643E">
        <w:rPr>
          <w:rFonts w:ascii="Ubuntu" w:hAnsi="Ubuntu"/>
        </w:rPr>
        <w:t>Usulüne uygun tanzim edilmemiş belgeler kabul edilmeyecektir.</w:t>
      </w:r>
    </w:p>
    <w:p w:rsidR="005A643E" w:rsidRPr="005A643E" w:rsidRDefault="005A643E" w:rsidP="005A643E">
      <w:pPr>
        <w:ind w:firstLine="567"/>
        <w:rPr>
          <w:rFonts w:ascii="Ubuntu" w:hAnsi="Ubuntu"/>
        </w:rPr>
      </w:pPr>
      <w:r w:rsidRPr="005A643E">
        <w:rPr>
          <w:rFonts w:ascii="Ubuntu" w:hAnsi="Ubuntu"/>
        </w:rPr>
        <w:t>Aile geçim beyannamesinde fert başına düşen yıllık gelir her yıl bütçe kanunda belirtilen miktarı aşamaz. 2023 yılı 139.500 TL (yüz otuz dokuz bin beş yüz TL) dir. Fert başına düşen yıllık geliri bu rakamı geçen öğrenciler sadece PARALI YATILILIK için başvurabilirler. MEB’de öğretmen olup da görevli bulundukları yerde çocuklarının devam edeceği düzeyde okul bulunmayanların çocukları için bu rakama bakılmaz.</w:t>
      </w:r>
    </w:p>
    <w:p w:rsidR="005A643E" w:rsidRDefault="005A643E" w:rsidP="005A643E">
      <w:pPr>
        <w:ind w:firstLine="567"/>
        <w:rPr>
          <w:rFonts w:ascii="Ubuntu" w:hAnsi="Ubuntu"/>
        </w:rPr>
      </w:pPr>
      <w:r w:rsidRPr="005A643E">
        <w:rPr>
          <w:rFonts w:ascii="Ubuntu" w:hAnsi="Ubuntu"/>
        </w:rPr>
        <w:t>Forumdaki tüm sayfanın mutlaka dikkatle incelenip doldurulması gerekmektedir.</w:t>
      </w:r>
    </w:p>
    <w:p w:rsidR="005A643E" w:rsidRDefault="005A643E" w:rsidP="005A643E">
      <w:pPr>
        <w:ind w:firstLine="567"/>
        <w:rPr>
          <w:rFonts w:ascii="Ubuntu" w:hAnsi="Ubuntu"/>
        </w:rPr>
      </w:pPr>
    </w:p>
    <w:p w:rsidR="005A643E" w:rsidRPr="00B635B8" w:rsidRDefault="005A643E" w:rsidP="005A643E">
      <w:pPr>
        <w:ind w:firstLine="567"/>
        <w:rPr>
          <w:rFonts w:ascii="Cambria" w:hAnsi="Cambria"/>
          <w:sz w:val="20"/>
        </w:rPr>
      </w:pPr>
      <w:r w:rsidRPr="00B635B8">
        <w:rPr>
          <w:rFonts w:ascii="Cambria" w:eastAsia="Times New Roman" w:hAnsi="Cambria"/>
          <w:b/>
          <w:color w:val="FF0000"/>
        </w:rPr>
        <w:t>Pansiyondan Kimler Yararlanabilir?</w:t>
      </w:r>
    </w:p>
    <w:p w:rsidR="005A643E" w:rsidRPr="00B635B8" w:rsidRDefault="005A643E" w:rsidP="005A643E">
      <w:pPr>
        <w:ind w:firstLine="567"/>
        <w:rPr>
          <w:rFonts w:ascii="Cambria" w:eastAsia="Times New Roman" w:hAnsi="Cambria"/>
          <w:sz w:val="24"/>
        </w:rPr>
      </w:pPr>
      <w:r w:rsidRPr="00B635B8">
        <w:rPr>
          <w:rFonts w:ascii="Cambria" w:eastAsia="Times New Roman" w:hAnsi="Cambria"/>
        </w:rPr>
        <w:t>Okulumuzu kazanan tüm öğrenciler pansiyonda kalmaya hak kazanmış sayılmaktadır. Ancak sınırlı kapasiteden dolayı yerleştirme yapılırken ilgili mevzuat bazı kriterler getirmiştir.</w:t>
      </w:r>
    </w:p>
    <w:p w:rsidR="005A643E" w:rsidRPr="00B635B8" w:rsidRDefault="005A643E" w:rsidP="005A643E">
      <w:pPr>
        <w:ind w:firstLine="567"/>
        <w:rPr>
          <w:rFonts w:ascii="Cambria" w:eastAsia="Times New Roman" w:hAnsi="Cambria"/>
          <w:sz w:val="24"/>
        </w:rPr>
      </w:pPr>
      <w:r w:rsidRPr="00B635B8">
        <w:rPr>
          <w:rFonts w:ascii="Cambria" w:eastAsia="Times New Roman" w:hAnsi="Cambria"/>
        </w:rPr>
        <w:t>Bu kriterlere göre; Pansiyonumuzun kapasitesinin %80 i parasız yatılı şartlarını taşıyan öğrencilere %20 si paralı yatılı şartlarını taşıyan öğrencilere ayrılır. Öğrencilerin kontenjan durumları aşağıdaki tabloda gösterilmiştir.</w:t>
      </w:r>
    </w:p>
    <w:p w:rsidR="005A643E" w:rsidRPr="00B635B8" w:rsidRDefault="005A643E" w:rsidP="005A643E">
      <w:pPr>
        <w:ind w:firstLine="567"/>
        <w:rPr>
          <w:rFonts w:ascii="Cambria" w:eastAsia="Times New Roman" w:hAnsi="Cambria"/>
        </w:rPr>
      </w:pPr>
      <w:r w:rsidRPr="00B635B8">
        <w:rPr>
          <w:rFonts w:ascii="Cambria" w:eastAsia="Times New Roman" w:hAnsi="Cambria"/>
        </w:rPr>
        <w:t>Başvuru öğrenci sayılarına göre ilgili yönetmeliğin 10. Maddesine göre kontenjan belirlemesi yapılacaktır. 10.maddenin 5. Fıkrasına göre sınıf kontenjanları belirlenecektir. Bu sayıların belirlenmesi içinde tüm başvuruların alınması gerekmektedir.</w:t>
      </w:r>
    </w:p>
    <w:p w:rsidR="005A643E" w:rsidRPr="00B635B8" w:rsidRDefault="005A643E" w:rsidP="005A643E">
      <w:pPr>
        <w:spacing w:line="281" w:lineRule="auto"/>
        <w:ind w:right="1000" w:firstLine="720"/>
        <w:rPr>
          <w:rFonts w:ascii="Cambria" w:eastAsia="Times New Roman" w:hAnsi="Cambria"/>
        </w:rPr>
      </w:pPr>
      <w:r w:rsidRPr="00B635B8">
        <w:rPr>
          <w:rFonts w:ascii="Cambria" w:eastAsia="Times New Roman" w:hAnsi="Cambria"/>
        </w:rPr>
        <w:t>Yönetmeliğin 10. Maddesi kapsamındaki öğrencilere tabloda da belirtildiği gibi kontenjan önceliği sağlanmıştır.</w:t>
      </w:r>
    </w:p>
    <w:p w:rsidR="005A643E" w:rsidRPr="00B635B8" w:rsidRDefault="005A643E" w:rsidP="005A643E">
      <w:pPr>
        <w:spacing w:line="280" w:lineRule="auto"/>
        <w:ind w:right="880" w:firstLine="720"/>
        <w:rPr>
          <w:rFonts w:ascii="Cambria" w:eastAsia="Times New Roman" w:hAnsi="Cambria"/>
        </w:rPr>
      </w:pPr>
      <w:r w:rsidRPr="00B635B8">
        <w:rPr>
          <w:rFonts w:ascii="Cambria" w:eastAsia="Times New Roman" w:hAnsi="Cambria"/>
        </w:rPr>
        <w:t>Bu durumlardan herhangi biri sizin için geçerli ise Pansiyon İdaresine bilgi vererek uygun evraklarla başvuru yapmak için bilgi alınız.</w:t>
      </w:r>
    </w:p>
    <w:p w:rsidR="005A643E" w:rsidRPr="00B635B8" w:rsidRDefault="005A643E" w:rsidP="005A643E">
      <w:pPr>
        <w:numPr>
          <w:ilvl w:val="0"/>
          <w:numId w:val="4"/>
        </w:numPr>
        <w:tabs>
          <w:tab w:val="left" w:pos="720"/>
        </w:tabs>
        <w:spacing w:after="0" w:line="0" w:lineRule="atLeast"/>
        <w:ind w:left="720" w:hanging="360"/>
        <w:rPr>
          <w:rFonts w:ascii="Cambria" w:eastAsia="Wingdings" w:hAnsi="Cambria"/>
          <w:b/>
        </w:rPr>
      </w:pPr>
      <w:r w:rsidRPr="00B635B8">
        <w:rPr>
          <w:rFonts w:ascii="Cambria" w:eastAsia="Times New Roman" w:hAnsi="Cambria"/>
        </w:rPr>
        <w:t>5395 sayılı Çocuk Koruma Kanunu kapsamına giren öğrenciler</w:t>
      </w:r>
    </w:p>
    <w:p w:rsidR="005A643E" w:rsidRPr="00B635B8" w:rsidRDefault="005A643E" w:rsidP="005A643E">
      <w:pPr>
        <w:spacing w:line="1" w:lineRule="exact"/>
        <w:rPr>
          <w:rFonts w:ascii="Cambria" w:eastAsia="Wingdings" w:hAnsi="Cambria"/>
          <w:b/>
        </w:rPr>
      </w:pPr>
    </w:p>
    <w:p w:rsidR="005A643E" w:rsidRPr="00B635B8" w:rsidRDefault="005A643E" w:rsidP="005A643E">
      <w:pPr>
        <w:numPr>
          <w:ilvl w:val="0"/>
          <w:numId w:val="4"/>
        </w:numPr>
        <w:tabs>
          <w:tab w:val="left" w:pos="720"/>
        </w:tabs>
        <w:spacing w:after="0" w:line="0" w:lineRule="atLeast"/>
        <w:ind w:left="720" w:hanging="360"/>
        <w:rPr>
          <w:rFonts w:ascii="Cambria" w:eastAsia="Wingdings" w:hAnsi="Cambria"/>
          <w:b/>
        </w:rPr>
      </w:pPr>
      <w:r w:rsidRPr="00B635B8">
        <w:rPr>
          <w:rFonts w:ascii="Cambria" w:eastAsia="Times New Roman" w:hAnsi="Cambria"/>
        </w:rPr>
        <w:t>3713 sayılı Terörle Mücadele Kanunu</w:t>
      </w:r>
    </w:p>
    <w:p w:rsidR="005A643E" w:rsidRPr="00B635B8" w:rsidRDefault="005A643E" w:rsidP="005A643E">
      <w:pPr>
        <w:spacing w:line="18" w:lineRule="exact"/>
        <w:rPr>
          <w:rFonts w:ascii="Cambria" w:eastAsia="Wingdings" w:hAnsi="Cambria"/>
          <w:b/>
        </w:rPr>
      </w:pPr>
    </w:p>
    <w:p w:rsidR="005A643E" w:rsidRPr="00B635B8" w:rsidRDefault="005A643E" w:rsidP="005A643E">
      <w:pPr>
        <w:numPr>
          <w:ilvl w:val="0"/>
          <w:numId w:val="4"/>
        </w:numPr>
        <w:tabs>
          <w:tab w:val="left" w:pos="709"/>
        </w:tabs>
        <w:spacing w:after="0" w:line="241" w:lineRule="auto"/>
        <w:ind w:left="720" w:right="200" w:hanging="360"/>
        <w:rPr>
          <w:rFonts w:ascii="Cambria" w:eastAsia="Wingdings" w:hAnsi="Cambria"/>
          <w:b/>
        </w:rPr>
      </w:pPr>
      <w:r w:rsidRPr="00B635B8">
        <w:rPr>
          <w:rFonts w:ascii="Cambria" w:eastAsia="Times New Roman" w:hAnsi="Cambria"/>
        </w:rPr>
        <w:t>2330 sayılı Nakdi Tazminat ve Aylık Bağlanması Hakkında Kanun veya bu kanun hükümleri uygulanarak aylık bağlanması gereken kanunlar</w:t>
      </w:r>
    </w:p>
    <w:p w:rsidR="005A643E" w:rsidRPr="00B635B8" w:rsidRDefault="005A643E" w:rsidP="005A643E">
      <w:pPr>
        <w:numPr>
          <w:ilvl w:val="0"/>
          <w:numId w:val="4"/>
        </w:numPr>
        <w:tabs>
          <w:tab w:val="left" w:pos="720"/>
        </w:tabs>
        <w:spacing w:after="0" w:line="241" w:lineRule="auto"/>
        <w:ind w:left="720" w:hanging="360"/>
        <w:rPr>
          <w:rFonts w:ascii="Cambria" w:eastAsia="Wingdings" w:hAnsi="Cambria"/>
          <w:b/>
        </w:rPr>
      </w:pPr>
      <w:r w:rsidRPr="00B635B8">
        <w:rPr>
          <w:rFonts w:ascii="Cambria" w:eastAsia="Times New Roman" w:hAnsi="Cambria"/>
        </w:rPr>
        <w:t>2453 sayılı Yurtdışında Görevli Personele Nakdi Tazminat Verilmesi ve Aylık Bağlanması Hakkında Kanun</w:t>
      </w:r>
    </w:p>
    <w:p w:rsidR="005A643E" w:rsidRPr="00B635B8" w:rsidRDefault="005A643E" w:rsidP="005A643E">
      <w:pPr>
        <w:numPr>
          <w:ilvl w:val="0"/>
          <w:numId w:val="4"/>
        </w:numPr>
        <w:tabs>
          <w:tab w:val="left" w:pos="720"/>
        </w:tabs>
        <w:spacing w:after="0" w:line="0" w:lineRule="atLeast"/>
        <w:ind w:left="720" w:hanging="360"/>
        <w:rPr>
          <w:rFonts w:ascii="Cambria" w:eastAsia="Wingdings" w:hAnsi="Cambria"/>
          <w:b/>
        </w:rPr>
      </w:pPr>
      <w:r w:rsidRPr="00B635B8">
        <w:rPr>
          <w:rFonts w:ascii="Cambria" w:eastAsia="Times New Roman" w:hAnsi="Cambria"/>
        </w:rPr>
        <w:t>2566 sayılı Bazı Kamu Görevlilerine Nakdi Tazminat Verilmesi ve Aylık Bağlanması Hakkında Kanun</w:t>
      </w:r>
    </w:p>
    <w:p w:rsidR="005A643E" w:rsidRPr="00B635B8" w:rsidRDefault="005A643E" w:rsidP="005A643E">
      <w:pPr>
        <w:spacing w:line="52" w:lineRule="exact"/>
        <w:rPr>
          <w:rFonts w:ascii="Cambria" w:eastAsia="Wingdings" w:hAnsi="Cambria"/>
          <w:b/>
        </w:rPr>
      </w:pPr>
    </w:p>
    <w:p w:rsidR="005A643E" w:rsidRPr="00B635B8" w:rsidRDefault="005A643E" w:rsidP="005A643E">
      <w:pPr>
        <w:numPr>
          <w:ilvl w:val="0"/>
          <w:numId w:val="4"/>
        </w:numPr>
        <w:tabs>
          <w:tab w:val="left" w:pos="720"/>
        </w:tabs>
        <w:spacing w:after="0" w:line="244" w:lineRule="auto"/>
        <w:ind w:left="720" w:hanging="360"/>
        <w:jc w:val="both"/>
        <w:rPr>
          <w:rFonts w:ascii="Cambria" w:eastAsia="Wingdings" w:hAnsi="Cambria"/>
          <w:b/>
        </w:rPr>
      </w:pPr>
      <w:r w:rsidRPr="00B635B8">
        <w:rPr>
          <w:rFonts w:ascii="Cambria" w:eastAsia="Times New Roman" w:hAnsi="Cambria"/>
        </w:rPr>
        <w:t>5434 sayılı Türkiye Cumhuriyeti Emekli Sandığı Kanununun mülga 45.,56., mülga 64.Maddeleri ve 65. Maddesinin 1. Fıkrasının (d) bendi ile 5510 sayılı Sosyal Sigortalar ve Genel Sağlık Sigortası Kanununun 47. Maddesi kapsamında harp veya vazife malulü sayılanların öğrenci olan çocukları</w:t>
      </w:r>
    </w:p>
    <w:p w:rsidR="005A643E" w:rsidRPr="00B635B8" w:rsidRDefault="005A643E" w:rsidP="005A643E">
      <w:pPr>
        <w:spacing w:line="3" w:lineRule="exact"/>
        <w:rPr>
          <w:rFonts w:ascii="Cambria" w:eastAsia="Wingdings" w:hAnsi="Cambria"/>
          <w:b/>
        </w:rPr>
      </w:pPr>
    </w:p>
    <w:p w:rsidR="005A643E" w:rsidRPr="00B635B8" w:rsidRDefault="005A643E" w:rsidP="005A643E">
      <w:pPr>
        <w:numPr>
          <w:ilvl w:val="0"/>
          <w:numId w:val="4"/>
        </w:numPr>
        <w:tabs>
          <w:tab w:val="left" w:pos="720"/>
        </w:tabs>
        <w:spacing w:after="0" w:line="241" w:lineRule="auto"/>
        <w:ind w:left="720" w:right="360" w:hanging="360"/>
        <w:rPr>
          <w:rFonts w:ascii="Cambria" w:eastAsia="Wingdings" w:hAnsi="Cambria"/>
          <w:b/>
        </w:rPr>
      </w:pPr>
      <w:r w:rsidRPr="00B635B8">
        <w:rPr>
          <w:rFonts w:ascii="Cambria" w:eastAsia="Times New Roman" w:hAnsi="Cambria"/>
        </w:rPr>
        <w:lastRenderedPageBreak/>
        <w:t>Bakanlığa bağlı resmi okul veya kurumlarda kadrolu veya sözleşmeli olarak çalışan, emekli olan veya vefat eden öğretmenlerin öğrenci olan çocuklarına</w:t>
      </w:r>
    </w:p>
    <w:p w:rsidR="005A643E" w:rsidRPr="00B635B8" w:rsidRDefault="005A643E" w:rsidP="005A643E">
      <w:pPr>
        <w:numPr>
          <w:ilvl w:val="0"/>
          <w:numId w:val="4"/>
        </w:numPr>
        <w:tabs>
          <w:tab w:val="left" w:pos="720"/>
        </w:tabs>
        <w:spacing w:after="0" w:line="279" w:lineRule="auto"/>
        <w:ind w:left="720" w:hanging="360"/>
        <w:rPr>
          <w:rFonts w:ascii="Cambria" w:eastAsia="Wingdings" w:hAnsi="Cambria"/>
          <w:b/>
        </w:rPr>
      </w:pPr>
      <w:r w:rsidRPr="00B635B8">
        <w:rPr>
          <w:rFonts w:ascii="Cambria" w:eastAsia="Times New Roman" w:hAnsi="Cambria"/>
        </w:rPr>
        <w:t>Ailesinin oturduğu yerleşim biriminde ortaokul, özel eğitim ortaokulu veya imam-hatip ortaokulu bulunmayan öğrencilere</w:t>
      </w:r>
    </w:p>
    <w:p w:rsidR="005A643E" w:rsidRPr="00B635B8" w:rsidRDefault="005A643E" w:rsidP="005A643E">
      <w:pPr>
        <w:ind w:left="160" w:right="140" w:firstLine="560"/>
        <w:jc w:val="both"/>
        <w:rPr>
          <w:rFonts w:ascii="Cambria" w:eastAsia="Times New Roman" w:hAnsi="Cambria"/>
        </w:rPr>
      </w:pPr>
    </w:p>
    <w:p w:rsidR="005A643E" w:rsidRPr="00B635B8" w:rsidRDefault="005A643E" w:rsidP="005A643E">
      <w:pPr>
        <w:ind w:left="160" w:right="140" w:firstLine="560"/>
        <w:jc w:val="both"/>
        <w:rPr>
          <w:rFonts w:ascii="Cambria" w:eastAsia="Times New Roman" w:hAnsi="Cambria"/>
        </w:rPr>
      </w:pPr>
      <w:r w:rsidRPr="00B635B8">
        <w:rPr>
          <w:rFonts w:ascii="Cambria" w:eastAsia="Times New Roman" w:hAnsi="Cambria"/>
        </w:rPr>
        <w:t>Yukarı da ki şartlardan herhangi birine şartlarının uyduğunu resmi belge ile belgelendirebilen öğrencilerin Bakanlıkça belirlenecek kontenjan kadarı sınavsız olarak parasız yatılılığa yerleştirilir. Bu şartları taşıyan öğrencilerin olmaması durumunda ayrılan kontenjan parasız yatılılık kontenjanına aktarılır.</w:t>
      </w:r>
    </w:p>
    <w:p w:rsidR="005A643E" w:rsidRPr="00B635B8" w:rsidRDefault="005A643E" w:rsidP="005A643E">
      <w:pPr>
        <w:spacing w:line="200" w:lineRule="exact"/>
        <w:rPr>
          <w:rFonts w:ascii="Cambria" w:eastAsia="Times New Roman" w:hAnsi="Cambria"/>
          <w:sz w:val="20"/>
        </w:rPr>
      </w:pPr>
    </w:p>
    <w:p w:rsidR="005A643E" w:rsidRPr="00B635B8" w:rsidRDefault="005A643E" w:rsidP="005A643E">
      <w:pPr>
        <w:spacing w:line="264" w:lineRule="auto"/>
        <w:ind w:left="160" w:right="140" w:firstLine="560"/>
        <w:jc w:val="both"/>
        <w:rPr>
          <w:rFonts w:ascii="Cambria" w:eastAsia="Times New Roman" w:hAnsi="Cambria"/>
          <w:b/>
        </w:rPr>
      </w:pPr>
      <w:r w:rsidRPr="00B635B8">
        <w:rPr>
          <w:rFonts w:ascii="Cambria" w:eastAsia="Times New Roman" w:hAnsi="Cambria"/>
          <w:b/>
        </w:rPr>
        <w:t>Pansiyon başvuru işlemleri bilgi ve belge almaya dayalı teferruatlı bir işlem olduğundan başvuru sırasında ciddi yığılmalar olabilir. Ancak ; başvuruyu gelmeden evvel bilgi ve belgelerinizi eksiksiz hazırlarsanız sıra beklemeden işlemlerinizi çok kısa sürede tamamlarsınız.</w:t>
      </w:r>
    </w:p>
    <w:p w:rsidR="005A643E" w:rsidRPr="00B635B8" w:rsidRDefault="005A643E" w:rsidP="005A643E">
      <w:pPr>
        <w:spacing w:line="246" w:lineRule="auto"/>
        <w:ind w:left="160" w:right="140" w:firstLine="560"/>
        <w:jc w:val="both"/>
        <w:rPr>
          <w:rFonts w:ascii="Cambria" w:eastAsia="Times New Roman" w:hAnsi="Cambria"/>
        </w:rPr>
      </w:pPr>
      <w:r w:rsidRPr="00B635B8">
        <w:rPr>
          <w:rFonts w:ascii="Cambria" w:eastAsia="Times New Roman" w:hAnsi="Cambria"/>
        </w:rPr>
        <w:t>Pansiyonda kalmanın (</w:t>
      </w:r>
      <w:r w:rsidRPr="00B635B8">
        <w:rPr>
          <w:rFonts w:ascii="Cambria" w:eastAsia="Times New Roman" w:hAnsi="Cambria"/>
          <w:b/>
        </w:rPr>
        <w:t>paralı/parasız</w:t>
      </w:r>
      <w:r w:rsidRPr="00B635B8">
        <w:rPr>
          <w:rFonts w:ascii="Cambria" w:eastAsia="Times New Roman" w:hAnsi="Cambria"/>
        </w:rPr>
        <w:t>) birinci koşulu öncelikle sağlık koşullarını yerine getirmiş olmanızdır. Çünkü 240 öğr encili pansiyonda kalabilmek için sağlıklı olmanız ve diğer öğr encilerin sağlıklarını tehlikeye atacak sağlık sorununuzun olmaması ger ekmektedir. Ülkemizde son yıllarda hepatit vakalarındaki artış pansiyon yönetici leri olarak bizleri de yeni tedbirler almaya zorlamıştır. Bu sebeple doktordan öğrencinize sağlık raporu alırken bulaşıcı hastalığı veya taşıyıcısı olup olmadığını gösterir testler yaptırmanız ve sonuçlarını bizlerle paylaşmanız önemle rica olunur. Ayrıca doktor raporunda öğrencinin “</w:t>
      </w:r>
      <w:r w:rsidRPr="00B635B8">
        <w:rPr>
          <w:rFonts w:ascii="Cambria" w:eastAsia="Times New Roman" w:hAnsi="Cambria"/>
          <w:b/>
          <w:u w:val="single"/>
        </w:rPr>
        <w:t>pansiyonda kalmasında sakınca yoktur</w:t>
      </w:r>
      <w:r w:rsidRPr="00B635B8">
        <w:rPr>
          <w:rFonts w:ascii="Cambria" w:eastAsia="Times New Roman" w:hAnsi="Cambria"/>
          <w:b/>
        </w:rPr>
        <w:t>”</w:t>
      </w:r>
      <w:r w:rsidRPr="00B635B8">
        <w:rPr>
          <w:rFonts w:ascii="Cambria" w:eastAsia="Times New Roman" w:hAnsi="Cambria"/>
        </w:rPr>
        <w:t xml:space="preserve"> ibareli açıklama olmalıdır. Tek hekim (Aile Hekimi) raporu geçerlidir.</w:t>
      </w:r>
      <w:bookmarkStart w:id="0" w:name="page7"/>
      <w:bookmarkEnd w:id="0"/>
    </w:p>
    <w:p w:rsidR="005A643E" w:rsidRPr="00B635B8" w:rsidRDefault="005A643E" w:rsidP="005A643E">
      <w:pPr>
        <w:spacing w:line="246" w:lineRule="auto"/>
        <w:ind w:left="160" w:right="140" w:firstLine="560"/>
        <w:jc w:val="both"/>
        <w:rPr>
          <w:rFonts w:ascii="Cambria" w:eastAsia="Times New Roman" w:hAnsi="Cambria"/>
        </w:rPr>
      </w:pPr>
      <w:r w:rsidRPr="00B635B8">
        <w:rPr>
          <w:rFonts w:ascii="Cambria" w:eastAsia="Times New Roman" w:hAnsi="Cambria"/>
        </w:rPr>
        <w:t xml:space="preserve">Okulumuzu kazanmış bir öğrenci olarak pansiyonda kal maya karar vermiş iseniz öncelikle </w:t>
      </w:r>
      <w:r w:rsidRPr="00B635B8">
        <w:rPr>
          <w:rFonts w:ascii="Cambria" w:eastAsia="Times New Roman" w:hAnsi="Cambria"/>
          <w:b/>
        </w:rPr>
        <w:t>paralı/parasız</w:t>
      </w:r>
      <w:r w:rsidRPr="00B635B8">
        <w:rPr>
          <w:rFonts w:ascii="Cambria" w:eastAsia="Times New Roman" w:hAnsi="Cambria"/>
        </w:rPr>
        <w:t xml:space="preserve"> kalma durumunuzu belirlemelisiniz. Bunu da yine ilgili mevzuat hükümleri çerçevesinde 2023 yılı gelir durumunuzla belirleyebiliyorsunuz. Bir ailenin 2023 yılı tüm gelirlerinin toplamı aile üyelerinin (anne, baba, evlenmemiş kız çocukları, 18 yaşını geçmemiş veya geçmişse öğrenci olan erkek çocukları, resmi anlamda bakmakla yükümlü olunan kişiler) sayısına bölündüğünde çıkan rakam </w:t>
      </w:r>
      <w:r w:rsidRPr="00B635B8">
        <w:rPr>
          <w:rFonts w:ascii="Cambria" w:eastAsia="Times New Roman" w:hAnsi="Cambria"/>
          <w:b/>
        </w:rPr>
        <w:t>139.500 TL’nin</w:t>
      </w:r>
      <w:r w:rsidRPr="00B635B8">
        <w:rPr>
          <w:rFonts w:ascii="Cambria" w:eastAsia="Times New Roman" w:hAnsi="Cambria"/>
        </w:rPr>
        <w:t xml:space="preserve"> altındaysa pansiyonumuzda DPY (Devlet Parasız Yatılı) öğrencisi, </w:t>
      </w:r>
      <w:r w:rsidRPr="00B635B8">
        <w:rPr>
          <w:rFonts w:ascii="Cambria" w:eastAsia="Times New Roman" w:hAnsi="Cambria"/>
          <w:b/>
        </w:rPr>
        <w:t>139.500 TL</w:t>
      </w:r>
      <w:r w:rsidRPr="00B635B8">
        <w:rPr>
          <w:rFonts w:ascii="Cambria" w:eastAsia="Times New Roman" w:hAnsi="Cambria"/>
        </w:rPr>
        <w:t xml:space="preserve">’nin üzerindeyse de pansiyonumuzda paralı yatılı kalmaya hak kazanmış olursunuz. Ancak hak kazanan her öğrenci pansiyonumuzda sınırlı kapasiteden dolayı kalamaya bilir. Kişi başına düşen miktarı belirleyen hesaplama formu </w:t>
      </w:r>
      <w:r w:rsidRPr="00B635B8">
        <w:rPr>
          <w:rFonts w:ascii="Cambria" w:eastAsia="Times New Roman" w:hAnsi="Cambria"/>
          <w:b/>
        </w:rPr>
        <w:t>Ek–1 belgesi doldurulurken çok dikkatli olunmalı ve hata yapılmamalıdır.</w:t>
      </w:r>
      <w:r w:rsidRPr="00B635B8">
        <w:rPr>
          <w:rFonts w:ascii="Cambria" w:eastAsia="Times New Roman" w:hAnsi="Cambria"/>
        </w:rPr>
        <w:t xml:space="preserve"> Çünkü pansiyonumuzda paralı veya parasız olarak kalmanızı belirleyen form Ek–1 ve gelir belgelerinizdir. Ek-1 belgesindeki eksik ve yanlış beyanların </w:t>
      </w:r>
      <w:r w:rsidRPr="00B635B8">
        <w:rPr>
          <w:rFonts w:ascii="Cambria" w:eastAsia="Times New Roman" w:hAnsi="Cambria"/>
          <w:b/>
        </w:rPr>
        <w:t>sorumluluğu veliye aittir.</w:t>
      </w:r>
    </w:p>
    <w:p w:rsidR="005A643E" w:rsidRPr="00B635B8" w:rsidRDefault="005A643E" w:rsidP="005A643E">
      <w:pPr>
        <w:spacing w:line="246" w:lineRule="auto"/>
        <w:ind w:left="160" w:right="140" w:firstLine="560"/>
        <w:jc w:val="both"/>
        <w:rPr>
          <w:rFonts w:ascii="Cambria" w:eastAsia="Times New Roman" w:hAnsi="Cambria"/>
        </w:rPr>
      </w:pPr>
      <w:r w:rsidRPr="00B635B8">
        <w:rPr>
          <w:rFonts w:ascii="Cambria" w:eastAsia="Times New Roman" w:hAnsi="Cambria"/>
        </w:rPr>
        <w:t xml:space="preserve">Eğer okulumuza </w:t>
      </w:r>
      <w:r w:rsidRPr="00B635B8">
        <w:rPr>
          <w:rFonts w:ascii="Cambria" w:eastAsia="Times New Roman" w:hAnsi="Cambria"/>
          <w:b/>
        </w:rPr>
        <w:t>ortaokul dan burs alarak</w:t>
      </w:r>
      <w:r w:rsidRPr="00B635B8">
        <w:rPr>
          <w:rFonts w:ascii="Cambria" w:eastAsia="Times New Roman" w:hAnsi="Cambria"/>
        </w:rPr>
        <w:t xml:space="preserve"> (ortaokul müdürlüğünden burs aldığınızı belgeleyen yazı alınız) geliyor veya 8. sınıfta burs kaz anarak (ortaokul müdürlüğünüze burs başvurusu sırasında vermiş olduğunuz</w:t>
      </w:r>
      <w:r w:rsidRPr="00B635B8">
        <w:rPr>
          <w:rFonts w:ascii="Cambria" w:eastAsia="Times New Roman" w:hAnsi="Cambria"/>
          <w:b/>
        </w:rPr>
        <w:t xml:space="preserve"> Ek-1</w:t>
      </w:r>
      <w:r w:rsidRPr="00B635B8">
        <w:rPr>
          <w:rFonts w:ascii="Cambria" w:eastAsia="Times New Roman" w:hAnsi="Cambria"/>
        </w:rPr>
        <w:t xml:space="preserve">, gelir ve diğer belgelerin aslını ya da ortaokul müdürlük onaylı fotokopilerini getiriniz) geliyorsanız: okulumuzda öğreniminize gündüzlü öğrenci olarak devam edip burs almak istiyorsanız herhangi bir işlem yapmanıza gerek yok. Ancak okulumuz pansiyonunda kalmak istiyorsanız </w:t>
      </w:r>
      <w:r w:rsidRPr="00B635B8">
        <w:rPr>
          <w:rFonts w:ascii="Cambria" w:eastAsia="Times New Roman" w:hAnsi="Cambria"/>
          <w:i/>
        </w:rPr>
        <w:t>Bursluluktan Yatılılığa Geçiş işlemlerinizi</w:t>
      </w:r>
      <w:r w:rsidRPr="00B635B8">
        <w:rPr>
          <w:rFonts w:ascii="Cambria" w:eastAsia="Times New Roman" w:hAnsi="Cambria"/>
        </w:rPr>
        <w:t xml:space="preserve"> yapmamız için lütfen bize bilgi veriniz.</w:t>
      </w:r>
    </w:p>
    <w:p w:rsidR="005A643E" w:rsidRPr="00B635B8" w:rsidRDefault="005A643E" w:rsidP="005A643E">
      <w:pPr>
        <w:spacing w:line="246" w:lineRule="auto"/>
        <w:ind w:left="160" w:right="140" w:firstLine="560"/>
        <w:jc w:val="both"/>
        <w:rPr>
          <w:rFonts w:ascii="Cambria" w:eastAsia="Times New Roman" w:hAnsi="Cambria"/>
        </w:rPr>
      </w:pPr>
      <w:r w:rsidRPr="00B635B8">
        <w:rPr>
          <w:rFonts w:ascii="Cambria" w:eastAsia="Times New Roman" w:hAnsi="Cambria"/>
          <w:b/>
          <w:i/>
        </w:rPr>
        <w:t>Bakanlığa bağlı resmi o kul veya kurumlarda kadrolu veya sözleşmeli olarak çalışan, emekli olan veya vefat eden öğretmenlerin öğrenci olan çocuklarına</w:t>
      </w:r>
      <w:r w:rsidRPr="00B635B8">
        <w:rPr>
          <w:rFonts w:ascii="Cambria" w:eastAsia="Times New Roman" w:hAnsi="Cambria"/>
        </w:rPr>
        <w:t xml:space="preserve"> kontenjanından faydalanmak istiyorsanız çalıştığınız okulun bağlı bulunduğu İlçe Milli Eğitim Müdürlüğünden “Çalıştığınız yerde herhangi bir ORTAÖĞRETİM KURUMU bulunmadığına dair” resmi yazı ve görev yeri bel gesi alınız. 10.madde kapsamına giriyorsanız pansiyonumuzda ücretsiz olarak kalabilirsiniz. (Korunmaya muhtaç çocuklar, şehit ve gazi çocukları, bulunduğu yerde okulu olmayan çocuk v.s)</w:t>
      </w:r>
    </w:p>
    <w:p w:rsidR="00B635B8" w:rsidRDefault="00B635B8">
      <w:pPr>
        <w:rPr>
          <w:rFonts w:ascii="Times New Roman" w:eastAsia="Times New Roman" w:hAnsi="Times New Roman"/>
          <w:b/>
          <w:sz w:val="24"/>
        </w:rPr>
      </w:pPr>
      <w:r>
        <w:rPr>
          <w:rFonts w:ascii="Times New Roman" w:eastAsia="Times New Roman" w:hAnsi="Times New Roman"/>
          <w:b/>
          <w:sz w:val="24"/>
        </w:rPr>
        <w:br w:type="page"/>
      </w:r>
    </w:p>
    <w:p w:rsidR="005A643E" w:rsidRPr="00B635B8" w:rsidRDefault="00D11DD5" w:rsidP="005A643E">
      <w:pPr>
        <w:spacing w:line="0" w:lineRule="atLeast"/>
        <w:ind w:right="-79"/>
        <w:jc w:val="center"/>
        <w:rPr>
          <w:rFonts w:ascii="Cambria" w:eastAsia="Times New Roman" w:hAnsi="Cambria"/>
          <w:b/>
          <w:sz w:val="24"/>
        </w:rPr>
      </w:pPr>
      <w:r>
        <w:rPr>
          <w:rFonts w:ascii="Cambria" w:eastAsia="Times New Roman" w:hAnsi="Cambria"/>
          <w:b/>
          <w:sz w:val="24"/>
        </w:rPr>
        <w:lastRenderedPageBreak/>
        <w:t>PAMUKPINAR ANADOLU</w:t>
      </w:r>
      <w:r w:rsidR="005A643E" w:rsidRPr="00B635B8">
        <w:rPr>
          <w:rFonts w:ascii="Cambria" w:eastAsia="Times New Roman" w:hAnsi="Cambria"/>
          <w:b/>
          <w:sz w:val="24"/>
        </w:rPr>
        <w:t xml:space="preserve"> LİSESİ MÜDÜRLÜĞÜNE</w:t>
      </w:r>
    </w:p>
    <w:p w:rsidR="005A643E" w:rsidRPr="00B635B8" w:rsidRDefault="005A643E" w:rsidP="005A643E">
      <w:pPr>
        <w:spacing w:line="279" w:lineRule="exact"/>
        <w:rPr>
          <w:rFonts w:ascii="Cambria" w:eastAsia="Times New Roman" w:hAnsi="Cambria"/>
        </w:rPr>
      </w:pPr>
    </w:p>
    <w:p w:rsidR="005A643E" w:rsidRPr="00B635B8" w:rsidRDefault="005A643E" w:rsidP="00D470D9">
      <w:pPr>
        <w:spacing w:line="276" w:lineRule="auto"/>
        <w:ind w:left="700"/>
        <w:jc w:val="both"/>
        <w:rPr>
          <w:rFonts w:ascii="Cambria" w:eastAsia="Times New Roman" w:hAnsi="Cambria"/>
          <w:sz w:val="24"/>
        </w:rPr>
      </w:pPr>
      <w:r w:rsidRPr="00B635B8">
        <w:rPr>
          <w:rFonts w:ascii="Cambria" w:eastAsia="Times New Roman" w:hAnsi="Cambria"/>
          <w:sz w:val="24"/>
        </w:rPr>
        <w:t xml:space="preserve">2024 okulunuza yerleşen, velisi bulunduğum ................ </w:t>
      </w:r>
      <w:r w:rsidR="00D470D9" w:rsidRPr="00B635B8">
        <w:rPr>
          <w:rFonts w:ascii="Cambria" w:eastAsia="Times New Roman" w:hAnsi="Cambria"/>
          <w:sz w:val="24"/>
        </w:rPr>
        <w:t xml:space="preserve">sınıfı ........... </w:t>
      </w:r>
      <w:r w:rsidRPr="00B635B8">
        <w:rPr>
          <w:rFonts w:ascii="Cambria" w:eastAsia="Times New Roman" w:hAnsi="Cambria"/>
          <w:sz w:val="24"/>
        </w:rPr>
        <w:t>Numaralı …………….................................</w:t>
      </w:r>
      <w:r w:rsidR="00093A2A" w:rsidRPr="00B635B8">
        <w:rPr>
          <w:rFonts w:ascii="Cambria" w:eastAsia="Times New Roman" w:hAnsi="Cambria"/>
          <w:sz w:val="24"/>
        </w:rPr>
        <w:t>...............................</w:t>
      </w:r>
      <w:r w:rsidRPr="00B635B8">
        <w:rPr>
          <w:rFonts w:ascii="Cambria" w:eastAsia="Times New Roman" w:hAnsi="Cambria"/>
          <w:sz w:val="24"/>
        </w:rPr>
        <w:t>.’… okulunuz pansiyonunda ilgili yönetmeliklere uygun olarak kontenjanlarda</w:t>
      </w:r>
      <w:r w:rsidR="00D470D9" w:rsidRPr="00B635B8">
        <w:rPr>
          <w:rFonts w:ascii="Cambria" w:eastAsia="Times New Roman" w:hAnsi="Cambria"/>
          <w:sz w:val="24"/>
        </w:rPr>
        <w:t>n</w:t>
      </w:r>
      <w:r w:rsidRPr="00B635B8">
        <w:rPr>
          <w:rFonts w:ascii="Cambria" w:eastAsia="Times New Roman" w:hAnsi="Cambria"/>
        </w:rPr>
        <w:tab/>
      </w:r>
      <w:r w:rsidRPr="00B635B8">
        <w:rPr>
          <w:rFonts w:ascii="Cambria" w:eastAsia="Times New Roman" w:hAnsi="Cambria" w:cs="Times New Roman"/>
        </w:rPr>
        <w:t>󠄍</w:t>
      </w:r>
      <w:r w:rsidR="00D470D9" w:rsidRPr="00B635B8">
        <w:rPr>
          <w:rFonts w:ascii="Cambria" w:eastAsia="Times New Roman" w:hAnsi="Cambria"/>
          <w:b/>
          <w:sz w:val="24"/>
        </w:rPr>
        <w:t>Paralı</w:t>
      </w:r>
      <w:r w:rsidRPr="00B635B8">
        <w:rPr>
          <w:rFonts w:ascii="Cambria" w:eastAsia="Times New Roman" w:hAnsi="Cambria"/>
          <w:b/>
          <w:sz w:val="24"/>
        </w:rPr>
        <w:t>Yatılı</w:t>
      </w:r>
      <w:r w:rsidRPr="00B635B8">
        <w:rPr>
          <w:rFonts w:ascii="Cambria" w:eastAsia="Times New Roman" w:hAnsi="Cambria"/>
        </w:rPr>
        <w:tab/>
      </w:r>
      <w:r w:rsidR="00D470D9" w:rsidRPr="00B635B8">
        <w:rPr>
          <w:rFonts w:ascii="Cambria" w:eastAsia="Times New Roman" w:hAnsi="Cambria"/>
        </w:rPr>
        <w:t xml:space="preserve">         </w:t>
      </w:r>
      <w:r w:rsidRPr="00B635B8">
        <w:rPr>
          <w:rFonts w:ascii="Cambria" w:eastAsia="Times New Roman" w:hAnsi="Cambria" w:cs="Times New Roman"/>
        </w:rPr>
        <w:t>󠄍</w:t>
      </w:r>
      <w:r w:rsidR="00D470D9" w:rsidRPr="00B635B8">
        <w:rPr>
          <w:rFonts w:ascii="Cambria" w:eastAsia="Times New Roman" w:hAnsi="Cambria" w:cs="Times New Roman"/>
        </w:rPr>
        <w:t>󠄍</w:t>
      </w:r>
      <w:r w:rsidRPr="00B635B8">
        <w:rPr>
          <w:rFonts w:ascii="Cambria" w:eastAsia="Times New Roman" w:hAnsi="Cambria"/>
          <w:b/>
          <w:sz w:val="23"/>
        </w:rPr>
        <w:t>ParasızYatılı</w:t>
      </w:r>
      <w:r w:rsidRPr="00B635B8">
        <w:rPr>
          <w:rFonts w:ascii="Cambria" w:eastAsia="Times New Roman" w:hAnsi="Cambria"/>
          <w:sz w:val="23"/>
        </w:rPr>
        <w:t xml:space="preserve"> olarak kalmasını istiyorum. Pansiyon için gerekli olan belgeler ve ekler, müdürlüğünüzce oluşturulacak komisyonca değerlendirilmesi için ekte sunulmuştur. Pansiyon kontenjanı dâhilinde yapılacak değerlendirme sonucunda, komisyonun vereceği karara uyacağımı ve herhangi bir itirazda bulunmayacağımı taahhüt ediyorum.</w:t>
      </w:r>
    </w:p>
    <w:p w:rsidR="005A643E" w:rsidRPr="00B635B8" w:rsidRDefault="005A643E" w:rsidP="00093A2A">
      <w:pPr>
        <w:spacing w:line="276" w:lineRule="auto"/>
        <w:ind w:left="700"/>
        <w:rPr>
          <w:rFonts w:ascii="Cambria" w:eastAsia="Times New Roman" w:hAnsi="Cambria"/>
          <w:sz w:val="24"/>
        </w:rPr>
      </w:pPr>
      <w:r w:rsidRPr="00B635B8">
        <w:rPr>
          <w:rFonts w:ascii="Cambria" w:eastAsia="Times New Roman" w:hAnsi="Cambria"/>
          <w:sz w:val="24"/>
        </w:rPr>
        <w:t>Gereğini bilgilerinize arz ederim.</w:t>
      </w:r>
    </w:p>
    <w:p w:rsidR="005A643E" w:rsidRPr="00B635B8" w:rsidRDefault="005A643E" w:rsidP="00093A2A">
      <w:pPr>
        <w:spacing w:line="0" w:lineRule="atLeast"/>
        <w:ind w:left="7280"/>
        <w:rPr>
          <w:rFonts w:ascii="Cambria" w:eastAsia="Times New Roman" w:hAnsi="Cambria"/>
          <w:sz w:val="24"/>
        </w:rPr>
      </w:pPr>
      <w:r w:rsidRPr="00B635B8">
        <w:rPr>
          <w:rFonts w:ascii="Cambria" w:eastAsia="Times New Roman" w:hAnsi="Cambria"/>
          <w:sz w:val="24"/>
        </w:rPr>
        <w:t>……/…./2024</w:t>
      </w:r>
    </w:p>
    <w:p w:rsidR="005A643E" w:rsidRPr="00B635B8" w:rsidRDefault="005A643E" w:rsidP="00093A2A">
      <w:pPr>
        <w:spacing w:line="276" w:lineRule="exact"/>
        <w:rPr>
          <w:rFonts w:ascii="Cambria" w:eastAsia="Times New Roman" w:hAnsi="Cambria"/>
        </w:rPr>
      </w:pPr>
    </w:p>
    <w:p w:rsidR="005A643E" w:rsidRPr="00B635B8" w:rsidRDefault="005A643E" w:rsidP="00093A2A">
      <w:pPr>
        <w:spacing w:line="0" w:lineRule="atLeast"/>
        <w:ind w:left="7180"/>
        <w:rPr>
          <w:rFonts w:ascii="Cambria" w:eastAsia="Times New Roman" w:hAnsi="Cambria"/>
          <w:sz w:val="24"/>
        </w:rPr>
      </w:pPr>
      <w:r w:rsidRPr="00B635B8">
        <w:rPr>
          <w:rFonts w:ascii="Cambria" w:eastAsia="Times New Roman" w:hAnsi="Cambria"/>
          <w:sz w:val="24"/>
        </w:rPr>
        <w:t>Veli Adı Soyadı</w:t>
      </w:r>
    </w:p>
    <w:p w:rsidR="005A643E" w:rsidRPr="00B635B8" w:rsidRDefault="005A643E" w:rsidP="00093A2A">
      <w:pPr>
        <w:spacing w:line="0" w:lineRule="atLeast"/>
        <w:ind w:left="7860"/>
        <w:rPr>
          <w:rFonts w:ascii="Cambria" w:eastAsia="Times New Roman" w:hAnsi="Cambria"/>
          <w:sz w:val="24"/>
        </w:rPr>
      </w:pPr>
      <w:r w:rsidRPr="00B635B8">
        <w:rPr>
          <w:rFonts w:ascii="Cambria" w:eastAsia="Times New Roman" w:hAnsi="Cambria"/>
          <w:sz w:val="24"/>
        </w:rPr>
        <w:t>İmza</w:t>
      </w:r>
    </w:p>
    <w:p w:rsidR="005A643E" w:rsidRPr="00B635B8" w:rsidRDefault="005A643E" w:rsidP="005A643E">
      <w:pPr>
        <w:spacing w:line="236" w:lineRule="auto"/>
        <w:rPr>
          <w:rFonts w:ascii="Cambria" w:eastAsia="Times New Roman" w:hAnsi="Cambria"/>
          <w:sz w:val="24"/>
        </w:rPr>
      </w:pPr>
      <w:r w:rsidRPr="00B635B8">
        <w:rPr>
          <w:rFonts w:ascii="Cambria" w:eastAsia="Times New Roman" w:hAnsi="Cambria"/>
          <w:sz w:val="24"/>
        </w:rPr>
        <w:t>EKLER:</w:t>
      </w:r>
    </w:p>
    <w:p w:rsidR="005A643E" w:rsidRPr="00B635B8" w:rsidRDefault="005A643E" w:rsidP="005A643E">
      <w:pPr>
        <w:spacing w:line="1" w:lineRule="exact"/>
        <w:rPr>
          <w:rFonts w:ascii="Cambria" w:eastAsia="Times New Roman" w:hAnsi="Cambria"/>
        </w:rPr>
      </w:pPr>
    </w:p>
    <w:p w:rsidR="005A643E" w:rsidRPr="00B635B8" w:rsidRDefault="005A643E" w:rsidP="00093A2A">
      <w:pPr>
        <w:spacing w:line="240" w:lineRule="auto"/>
        <w:rPr>
          <w:rFonts w:ascii="Cambria" w:eastAsia="Times New Roman" w:hAnsi="Cambria"/>
          <w:b/>
          <w:sz w:val="20"/>
          <w:szCs w:val="20"/>
          <w:u w:val="single"/>
        </w:rPr>
      </w:pPr>
      <w:r w:rsidRPr="00B635B8">
        <w:rPr>
          <w:rFonts w:ascii="Cambria" w:eastAsia="Times New Roman" w:hAnsi="Cambria"/>
          <w:b/>
          <w:sz w:val="20"/>
          <w:szCs w:val="20"/>
          <w:u w:val="single"/>
        </w:rPr>
        <w:t>A-) Parasız Yatılılık Başvurusu İçin İstenecek Olan Belgeler</w:t>
      </w:r>
    </w:p>
    <w:p w:rsidR="005A643E" w:rsidRPr="00B635B8" w:rsidRDefault="005A643E" w:rsidP="00093A2A">
      <w:pPr>
        <w:spacing w:line="240" w:lineRule="auto"/>
        <w:rPr>
          <w:rFonts w:ascii="Cambria" w:eastAsia="Times New Roman" w:hAnsi="Cambria"/>
          <w:sz w:val="20"/>
          <w:szCs w:val="20"/>
        </w:rPr>
      </w:pPr>
    </w:p>
    <w:p w:rsidR="00093A2A" w:rsidRPr="00B635B8" w:rsidRDefault="00093A2A" w:rsidP="00093A2A">
      <w:pPr>
        <w:pStyle w:val="ListeParagraf"/>
        <w:numPr>
          <w:ilvl w:val="0"/>
          <w:numId w:val="5"/>
        </w:numPr>
        <w:spacing w:line="240" w:lineRule="auto"/>
        <w:rPr>
          <w:rFonts w:ascii="Cambria" w:eastAsia="Times New Roman" w:hAnsi="Cambria"/>
          <w:sz w:val="20"/>
          <w:szCs w:val="20"/>
        </w:rPr>
      </w:pPr>
      <w:r w:rsidRPr="00B635B8">
        <w:rPr>
          <w:rFonts w:ascii="Cambria" w:eastAsia="Times New Roman" w:hAnsi="Cambria"/>
          <w:sz w:val="20"/>
          <w:szCs w:val="20"/>
        </w:rPr>
        <w:t>Parasız yatılılık Müracaat Dilekçesi</w:t>
      </w:r>
    </w:p>
    <w:p w:rsidR="00093A2A" w:rsidRPr="00B635B8" w:rsidRDefault="00093A2A" w:rsidP="00093A2A">
      <w:pPr>
        <w:pStyle w:val="ListeParagraf"/>
        <w:numPr>
          <w:ilvl w:val="0"/>
          <w:numId w:val="5"/>
        </w:numPr>
        <w:spacing w:line="240" w:lineRule="auto"/>
        <w:rPr>
          <w:rFonts w:ascii="Cambria" w:eastAsia="Times New Roman" w:hAnsi="Cambria"/>
          <w:sz w:val="20"/>
          <w:szCs w:val="20"/>
        </w:rPr>
      </w:pPr>
      <w:r w:rsidRPr="00B635B8">
        <w:rPr>
          <w:rFonts w:ascii="Cambria" w:eastAsia="Times New Roman" w:hAnsi="Cambria"/>
          <w:sz w:val="20"/>
          <w:szCs w:val="20"/>
        </w:rPr>
        <w:t xml:space="preserve">Yatılı okumasına engel olacak bir hastalığının bulunmadığına dair belge. </w:t>
      </w:r>
      <w:r w:rsidRPr="00B635B8">
        <w:rPr>
          <w:rFonts w:ascii="Cambria" w:eastAsia="Times New Roman" w:hAnsi="Cambria"/>
          <w:i/>
          <w:sz w:val="20"/>
          <w:szCs w:val="20"/>
        </w:rPr>
        <w:t>(Aile hekiminden ücretsiz alınız) (Yönetmelik 4-2-d)</w:t>
      </w:r>
    </w:p>
    <w:p w:rsidR="00093A2A" w:rsidRPr="00B635B8" w:rsidRDefault="00093A2A" w:rsidP="00093A2A">
      <w:pPr>
        <w:pStyle w:val="ListeParagraf"/>
        <w:numPr>
          <w:ilvl w:val="0"/>
          <w:numId w:val="5"/>
        </w:numPr>
        <w:spacing w:line="240" w:lineRule="auto"/>
        <w:rPr>
          <w:rFonts w:ascii="Cambria" w:eastAsia="Times New Roman" w:hAnsi="Cambria"/>
          <w:sz w:val="20"/>
          <w:szCs w:val="20"/>
        </w:rPr>
      </w:pPr>
      <w:r w:rsidRPr="00B635B8">
        <w:rPr>
          <w:rFonts w:ascii="Cambria" w:eastAsia="Times New Roman" w:hAnsi="Cambria"/>
          <w:sz w:val="20"/>
          <w:szCs w:val="20"/>
        </w:rPr>
        <w:t xml:space="preserve">Öğrenci ailesinin maddi durumunu gösteren beyanname ve ekleri </w:t>
      </w:r>
      <w:r w:rsidRPr="00B635B8">
        <w:rPr>
          <w:rFonts w:ascii="Cambria" w:eastAsia="Times New Roman" w:hAnsi="Cambria"/>
          <w:i/>
          <w:sz w:val="20"/>
          <w:szCs w:val="20"/>
        </w:rPr>
        <w:t>( Ek – 1)(Yönetmelik 4-2-ç)</w:t>
      </w:r>
      <w:r w:rsidRPr="00B635B8">
        <w:rPr>
          <w:rFonts w:ascii="Cambria" w:eastAsia="Times New Roman" w:hAnsi="Cambria"/>
          <w:sz w:val="20"/>
          <w:szCs w:val="20"/>
        </w:rPr>
        <w:t xml:space="preserve"> Çalışan için çalıştığı iş yerinden Bordro, Çiftçiler için İlçe Tarım Müdürlüğünden ÇKS Gelir Beyanı, Esnaflar gelir beyannamesi, geliri yoksa kayıtlı olduğu muhtarlığa ait belge.</w:t>
      </w:r>
    </w:p>
    <w:p w:rsidR="00093A2A" w:rsidRPr="00B635B8" w:rsidRDefault="00093A2A" w:rsidP="00093A2A">
      <w:pPr>
        <w:pStyle w:val="ListeParagraf"/>
        <w:numPr>
          <w:ilvl w:val="0"/>
          <w:numId w:val="5"/>
        </w:numPr>
        <w:spacing w:line="240" w:lineRule="auto"/>
        <w:rPr>
          <w:rFonts w:ascii="Cambria" w:eastAsia="Times New Roman" w:hAnsi="Cambria"/>
          <w:sz w:val="20"/>
          <w:szCs w:val="20"/>
        </w:rPr>
      </w:pPr>
      <w:r w:rsidRPr="00B635B8">
        <w:rPr>
          <w:rFonts w:ascii="Cambria" w:eastAsia="Times New Roman" w:hAnsi="Cambria"/>
          <w:sz w:val="20"/>
          <w:szCs w:val="20"/>
        </w:rPr>
        <w:t xml:space="preserve">İkametgâh belgesi </w:t>
      </w:r>
      <w:r w:rsidRPr="00B635B8">
        <w:rPr>
          <w:rFonts w:ascii="Cambria" w:eastAsia="Times New Roman" w:hAnsi="Cambria"/>
          <w:i/>
          <w:sz w:val="20"/>
          <w:szCs w:val="20"/>
        </w:rPr>
        <w:t>(E-devlet üzerinden alınabilir)</w:t>
      </w:r>
    </w:p>
    <w:p w:rsidR="00093A2A" w:rsidRPr="00B635B8" w:rsidRDefault="00093A2A" w:rsidP="00093A2A">
      <w:pPr>
        <w:pStyle w:val="ListeParagraf"/>
        <w:numPr>
          <w:ilvl w:val="0"/>
          <w:numId w:val="5"/>
        </w:numPr>
        <w:spacing w:line="240" w:lineRule="auto"/>
        <w:rPr>
          <w:rFonts w:ascii="Cambria" w:eastAsia="Times New Roman" w:hAnsi="Cambria"/>
          <w:sz w:val="20"/>
          <w:szCs w:val="20"/>
        </w:rPr>
      </w:pPr>
      <w:r w:rsidRPr="00B635B8">
        <w:rPr>
          <w:rFonts w:ascii="Cambria" w:eastAsia="Times New Roman" w:hAnsi="Cambria"/>
          <w:sz w:val="20"/>
          <w:szCs w:val="20"/>
        </w:rPr>
        <w:t xml:space="preserve">Aile Nüfus Kayıt Örneği. </w:t>
      </w:r>
      <w:r w:rsidRPr="00B635B8">
        <w:rPr>
          <w:rFonts w:ascii="Cambria" w:eastAsia="Times New Roman" w:hAnsi="Cambria"/>
          <w:i/>
          <w:sz w:val="20"/>
          <w:szCs w:val="20"/>
        </w:rPr>
        <w:t>( Nüfus Müdürlüğünden ve E-Devletten Alınabilir)</w:t>
      </w:r>
    </w:p>
    <w:p w:rsidR="00093A2A" w:rsidRPr="00B635B8" w:rsidRDefault="00093A2A" w:rsidP="00093A2A">
      <w:pPr>
        <w:pStyle w:val="ListeParagraf"/>
        <w:numPr>
          <w:ilvl w:val="0"/>
          <w:numId w:val="5"/>
        </w:numPr>
        <w:spacing w:line="240" w:lineRule="auto"/>
        <w:rPr>
          <w:rFonts w:ascii="Cambria" w:eastAsia="Times New Roman" w:hAnsi="Cambria"/>
          <w:sz w:val="20"/>
          <w:szCs w:val="20"/>
        </w:rPr>
      </w:pPr>
      <w:r w:rsidRPr="00B635B8">
        <w:rPr>
          <w:rFonts w:ascii="Cambria" w:eastAsia="Times New Roman" w:hAnsi="Cambria"/>
          <w:sz w:val="20"/>
          <w:szCs w:val="20"/>
        </w:rPr>
        <w:t>Öğrencinin nüfus cüzdanının aslı ve fotokopisi.</w:t>
      </w:r>
      <w:r w:rsidRPr="00B635B8">
        <w:rPr>
          <w:rFonts w:ascii="Cambria" w:eastAsia="Times New Roman" w:hAnsi="Cambria"/>
          <w:i/>
          <w:sz w:val="20"/>
          <w:szCs w:val="20"/>
        </w:rPr>
        <w:t>(Yönetmelik 4-2-a)</w:t>
      </w:r>
    </w:p>
    <w:p w:rsidR="005A643E" w:rsidRPr="00B635B8" w:rsidRDefault="00093A2A" w:rsidP="00093A2A">
      <w:pPr>
        <w:pStyle w:val="ListeParagraf"/>
        <w:numPr>
          <w:ilvl w:val="0"/>
          <w:numId w:val="5"/>
        </w:numPr>
        <w:spacing w:line="240" w:lineRule="auto"/>
        <w:rPr>
          <w:rFonts w:ascii="Cambria" w:eastAsia="Times New Roman" w:hAnsi="Cambria"/>
          <w:sz w:val="20"/>
          <w:szCs w:val="20"/>
        </w:rPr>
      </w:pPr>
      <w:r w:rsidRPr="00B635B8">
        <w:rPr>
          <w:rFonts w:ascii="Cambria" w:eastAsia="Times New Roman" w:hAnsi="Cambria"/>
          <w:sz w:val="20"/>
          <w:szCs w:val="20"/>
        </w:rPr>
        <w:t xml:space="preserve">Veli Sorumluluk </w:t>
      </w:r>
      <w:r w:rsidR="00D470D9" w:rsidRPr="00B635B8">
        <w:rPr>
          <w:rFonts w:ascii="Cambria" w:eastAsia="Times New Roman" w:hAnsi="Cambria"/>
          <w:sz w:val="20"/>
          <w:szCs w:val="20"/>
        </w:rPr>
        <w:t>Taahhütnamesi</w:t>
      </w:r>
      <w:r w:rsidRPr="00B635B8">
        <w:rPr>
          <w:rFonts w:ascii="Cambria" w:eastAsia="Times New Roman" w:hAnsi="Cambria"/>
          <w:sz w:val="20"/>
          <w:szCs w:val="20"/>
        </w:rPr>
        <w:t xml:space="preserve"> </w:t>
      </w:r>
      <w:r w:rsidRPr="00B635B8">
        <w:rPr>
          <w:rFonts w:ascii="Cambria" w:eastAsia="Times New Roman" w:hAnsi="Cambria"/>
          <w:i/>
          <w:sz w:val="20"/>
          <w:szCs w:val="20"/>
        </w:rPr>
        <w:t>(okulda verilecektir)</w:t>
      </w:r>
    </w:p>
    <w:p w:rsidR="00093A2A" w:rsidRPr="00B635B8" w:rsidRDefault="00D470D9" w:rsidP="00093A2A">
      <w:pPr>
        <w:pStyle w:val="ListeParagraf"/>
        <w:numPr>
          <w:ilvl w:val="0"/>
          <w:numId w:val="5"/>
        </w:numPr>
        <w:spacing w:line="240" w:lineRule="auto"/>
        <w:rPr>
          <w:rFonts w:ascii="Cambria" w:eastAsia="Times New Roman" w:hAnsi="Cambria"/>
          <w:sz w:val="20"/>
          <w:szCs w:val="20"/>
        </w:rPr>
      </w:pPr>
      <w:r w:rsidRPr="00B635B8">
        <w:rPr>
          <w:rFonts w:ascii="Cambria" w:eastAsia="Times New Roman" w:hAnsi="Cambria"/>
          <w:sz w:val="20"/>
          <w:szCs w:val="20"/>
        </w:rPr>
        <w:t xml:space="preserve">İzin Muvafakat Belgesi </w:t>
      </w:r>
      <w:r w:rsidRPr="00B635B8">
        <w:rPr>
          <w:rFonts w:ascii="Cambria" w:eastAsia="Times New Roman" w:hAnsi="Cambria"/>
          <w:i/>
          <w:sz w:val="20"/>
          <w:szCs w:val="20"/>
        </w:rPr>
        <w:t>(okulda verilecektir)</w:t>
      </w:r>
    </w:p>
    <w:p w:rsidR="00D470D9" w:rsidRPr="00B635B8" w:rsidRDefault="00D470D9" w:rsidP="00D470D9">
      <w:pPr>
        <w:pStyle w:val="ListeParagraf"/>
        <w:numPr>
          <w:ilvl w:val="0"/>
          <w:numId w:val="5"/>
        </w:numPr>
        <w:spacing w:line="240" w:lineRule="auto"/>
        <w:rPr>
          <w:rFonts w:ascii="Cambria" w:eastAsia="Times New Roman" w:hAnsi="Cambria"/>
          <w:sz w:val="20"/>
          <w:szCs w:val="20"/>
        </w:rPr>
      </w:pPr>
      <w:r w:rsidRPr="00B635B8">
        <w:rPr>
          <w:rFonts w:ascii="Cambria" w:eastAsia="Times New Roman" w:hAnsi="Cambria"/>
          <w:sz w:val="20"/>
          <w:szCs w:val="20"/>
        </w:rPr>
        <w:t xml:space="preserve">Faaliyet İzin Dilekçesi </w:t>
      </w:r>
      <w:r w:rsidRPr="00B635B8">
        <w:rPr>
          <w:rFonts w:ascii="Cambria" w:eastAsia="Times New Roman" w:hAnsi="Cambria"/>
          <w:i/>
          <w:sz w:val="20"/>
          <w:szCs w:val="20"/>
        </w:rPr>
        <w:t>(okulda verilecektir)</w:t>
      </w:r>
    </w:p>
    <w:p w:rsidR="00D470D9" w:rsidRPr="00B635B8" w:rsidRDefault="00D470D9" w:rsidP="00D470D9">
      <w:pPr>
        <w:pStyle w:val="ListeParagraf"/>
        <w:numPr>
          <w:ilvl w:val="0"/>
          <w:numId w:val="5"/>
        </w:numPr>
        <w:spacing w:line="240" w:lineRule="auto"/>
        <w:rPr>
          <w:rFonts w:ascii="Cambria" w:eastAsia="Times New Roman" w:hAnsi="Cambria"/>
          <w:sz w:val="20"/>
          <w:szCs w:val="20"/>
        </w:rPr>
      </w:pPr>
      <w:r w:rsidRPr="00B635B8">
        <w:rPr>
          <w:rFonts w:ascii="Cambria" w:eastAsia="Times New Roman" w:hAnsi="Cambria"/>
          <w:sz w:val="20"/>
          <w:szCs w:val="20"/>
        </w:rPr>
        <w:t xml:space="preserve">Öğrenci Belgesi </w:t>
      </w:r>
      <w:r w:rsidRPr="00B635B8">
        <w:rPr>
          <w:rFonts w:ascii="Cambria" w:eastAsia="Times New Roman" w:hAnsi="Cambria"/>
          <w:i/>
          <w:sz w:val="20"/>
          <w:szCs w:val="20"/>
        </w:rPr>
        <w:t>(Kayıtlı bulunulan okul idaresinden alınacaktır)</w:t>
      </w:r>
    </w:p>
    <w:p w:rsidR="00D470D9" w:rsidRPr="00B635B8" w:rsidRDefault="005A643E" w:rsidP="00D470D9">
      <w:pPr>
        <w:spacing w:line="240" w:lineRule="auto"/>
        <w:rPr>
          <w:rFonts w:ascii="Cambria" w:eastAsia="Times New Roman" w:hAnsi="Cambria"/>
          <w:sz w:val="20"/>
          <w:szCs w:val="20"/>
        </w:rPr>
      </w:pPr>
      <w:r w:rsidRPr="00B635B8">
        <w:rPr>
          <w:rFonts w:ascii="Cambria" w:eastAsia="Times New Roman" w:hAnsi="Cambria"/>
          <w:b/>
          <w:sz w:val="20"/>
          <w:szCs w:val="20"/>
          <w:u w:val="single"/>
        </w:rPr>
        <w:t>B - ) Paralı Yatılılık Başvurusu İçin İstenecek Olan Belgeler</w:t>
      </w:r>
      <w:r w:rsidR="00D470D9" w:rsidRPr="00B635B8">
        <w:rPr>
          <w:rFonts w:ascii="Cambria" w:eastAsia="Times New Roman" w:hAnsi="Cambria"/>
          <w:sz w:val="20"/>
          <w:szCs w:val="20"/>
        </w:rPr>
        <w:t xml:space="preserve"> </w:t>
      </w:r>
    </w:p>
    <w:p w:rsidR="00D470D9" w:rsidRPr="00B635B8" w:rsidRDefault="00D470D9" w:rsidP="00D470D9">
      <w:pPr>
        <w:pStyle w:val="ListeParagraf"/>
        <w:numPr>
          <w:ilvl w:val="0"/>
          <w:numId w:val="6"/>
        </w:numPr>
        <w:spacing w:line="240" w:lineRule="auto"/>
        <w:ind w:left="709" w:hanging="283"/>
        <w:rPr>
          <w:rFonts w:ascii="Cambria" w:eastAsia="Times New Roman" w:hAnsi="Cambria"/>
          <w:sz w:val="20"/>
          <w:szCs w:val="20"/>
        </w:rPr>
      </w:pPr>
      <w:r w:rsidRPr="00B635B8">
        <w:rPr>
          <w:rFonts w:ascii="Cambria" w:eastAsia="Times New Roman" w:hAnsi="Cambria"/>
          <w:sz w:val="20"/>
          <w:szCs w:val="20"/>
        </w:rPr>
        <w:t>Paralı Yatılılık Müracaat Dilekçesi</w:t>
      </w:r>
    </w:p>
    <w:p w:rsidR="00D470D9" w:rsidRPr="00B635B8" w:rsidRDefault="00D470D9" w:rsidP="00D470D9">
      <w:pPr>
        <w:pStyle w:val="ListeParagraf"/>
        <w:numPr>
          <w:ilvl w:val="0"/>
          <w:numId w:val="6"/>
        </w:numPr>
        <w:spacing w:line="240" w:lineRule="auto"/>
        <w:ind w:left="709" w:hanging="283"/>
        <w:rPr>
          <w:rFonts w:ascii="Cambria" w:eastAsia="Times New Roman" w:hAnsi="Cambria"/>
          <w:sz w:val="20"/>
          <w:szCs w:val="20"/>
        </w:rPr>
      </w:pPr>
      <w:r w:rsidRPr="00B635B8">
        <w:rPr>
          <w:rFonts w:ascii="Cambria" w:eastAsia="Times New Roman" w:hAnsi="Cambria"/>
          <w:sz w:val="20"/>
          <w:szCs w:val="20"/>
        </w:rPr>
        <w:t>Paralı Yatılılık 1. taksit makbuzu</w:t>
      </w:r>
    </w:p>
    <w:p w:rsidR="00D470D9" w:rsidRPr="00B635B8" w:rsidRDefault="00D470D9" w:rsidP="00D470D9">
      <w:pPr>
        <w:pStyle w:val="ListeParagraf"/>
        <w:numPr>
          <w:ilvl w:val="0"/>
          <w:numId w:val="6"/>
        </w:numPr>
        <w:spacing w:line="240" w:lineRule="auto"/>
        <w:ind w:left="709" w:hanging="283"/>
        <w:rPr>
          <w:rFonts w:ascii="Cambria" w:eastAsia="Times New Roman" w:hAnsi="Cambria"/>
          <w:sz w:val="20"/>
          <w:szCs w:val="20"/>
        </w:rPr>
      </w:pPr>
      <w:r w:rsidRPr="00B635B8">
        <w:rPr>
          <w:rFonts w:ascii="Cambria" w:eastAsia="Times New Roman" w:hAnsi="Cambria"/>
          <w:sz w:val="20"/>
          <w:szCs w:val="20"/>
        </w:rPr>
        <w:t xml:space="preserve">Yatılı okumasına engel olacak bir hastalığının bulunmadığına dair belge. </w:t>
      </w:r>
      <w:r w:rsidRPr="00B635B8">
        <w:rPr>
          <w:rFonts w:ascii="Cambria" w:eastAsia="Times New Roman" w:hAnsi="Cambria"/>
          <w:i/>
          <w:sz w:val="20"/>
          <w:szCs w:val="20"/>
        </w:rPr>
        <w:t>(Aile hekiminden ücretsiz alınız) (Yönetmelik 4-2-d)</w:t>
      </w:r>
    </w:p>
    <w:p w:rsidR="00D470D9" w:rsidRPr="00B635B8" w:rsidRDefault="00D470D9" w:rsidP="00D470D9">
      <w:pPr>
        <w:pStyle w:val="ListeParagraf"/>
        <w:numPr>
          <w:ilvl w:val="0"/>
          <w:numId w:val="6"/>
        </w:numPr>
        <w:spacing w:line="240" w:lineRule="auto"/>
        <w:ind w:left="709" w:hanging="283"/>
        <w:rPr>
          <w:rFonts w:ascii="Cambria" w:eastAsia="Times New Roman" w:hAnsi="Cambria"/>
          <w:sz w:val="20"/>
          <w:szCs w:val="20"/>
        </w:rPr>
      </w:pPr>
      <w:r w:rsidRPr="00B635B8">
        <w:rPr>
          <w:rFonts w:ascii="Cambria" w:eastAsia="Times New Roman" w:hAnsi="Cambria"/>
          <w:sz w:val="20"/>
          <w:szCs w:val="20"/>
        </w:rPr>
        <w:t xml:space="preserve">Öğrenci ailesinin maddi durumunu gösteren beyanname ve ekleri </w:t>
      </w:r>
      <w:r w:rsidRPr="00B635B8">
        <w:rPr>
          <w:rFonts w:ascii="Cambria" w:eastAsia="Times New Roman" w:hAnsi="Cambria"/>
          <w:i/>
          <w:sz w:val="20"/>
          <w:szCs w:val="20"/>
        </w:rPr>
        <w:t>( Ek – 1)(Yönetmelik 4-2-ç)</w:t>
      </w:r>
      <w:r w:rsidRPr="00B635B8">
        <w:rPr>
          <w:rFonts w:ascii="Cambria" w:eastAsia="Times New Roman" w:hAnsi="Cambria"/>
          <w:sz w:val="20"/>
          <w:szCs w:val="20"/>
        </w:rPr>
        <w:t xml:space="preserve"> Çalışan için çalıştığı iş yerinden Bordro, Çiftçiler için İlçe Tarım Müdürlüğünden ÇKS Gelir Beyanı, Esnaflar gelir beyannamesi, geliri yoksa kayıtlı olduğu muhtarlığa ait belge.</w:t>
      </w:r>
    </w:p>
    <w:p w:rsidR="00D470D9" w:rsidRPr="00B635B8" w:rsidRDefault="00D470D9" w:rsidP="00D470D9">
      <w:pPr>
        <w:pStyle w:val="ListeParagraf"/>
        <w:numPr>
          <w:ilvl w:val="0"/>
          <w:numId w:val="6"/>
        </w:numPr>
        <w:spacing w:line="240" w:lineRule="auto"/>
        <w:ind w:left="709" w:hanging="283"/>
        <w:rPr>
          <w:rFonts w:ascii="Cambria" w:eastAsia="Times New Roman" w:hAnsi="Cambria"/>
          <w:sz w:val="20"/>
          <w:szCs w:val="20"/>
        </w:rPr>
      </w:pPr>
      <w:r w:rsidRPr="00B635B8">
        <w:rPr>
          <w:rFonts w:ascii="Cambria" w:eastAsia="Times New Roman" w:hAnsi="Cambria"/>
          <w:sz w:val="20"/>
          <w:szCs w:val="20"/>
        </w:rPr>
        <w:t xml:space="preserve">İkametgâh belgesi </w:t>
      </w:r>
      <w:r w:rsidRPr="00B635B8">
        <w:rPr>
          <w:rFonts w:ascii="Cambria" w:eastAsia="Times New Roman" w:hAnsi="Cambria"/>
          <w:i/>
          <w:sz w:val="20"/>
          <w:szCs w:val="20"/>
        </w:rPr>
        <w:t>(E-devlet üzerinden alınabilir)</w:t>
      </w:r>
    </w:p>
    <w:p w:rsidR="00D470D9" w:rsidRPr="00B635B8" w:rsidRDefault="00D470D9" w:rsidP="00D470D9">
      <w:pPr>
        <w:pStyle w:val="ListeParagraf"/>
        <w:numPr>
          <w:ilvl w:val="0"/>
          <w:numId w:val="6"/>
        </w:numPr>
        <w:spacing w:line="240" w:lineRule="auto"/>
        <w:ind w:left="709" w:hanging="283"/>
        <w:rPr>
          <w:rFonts w:ascii="Cambria" w:eastAsia="Times New Roman" w:hAnsi="Cambria"/>
          <w:sz w:val="20"/>
          <w:szCs w:val="20"/>
        </w:rPr>
      </w:pPr>
      <w:r w:rsidRPr="00B635B8">
        <w:rPr>
          <w:rFonts w:ascii="Cambria" w:eastAsia="Times New Roman" w:hAnsi="Cambria"/>
          <w:sz w:val="20"/>
          <w:szCs w:val="20"/>
        </w:rPr>
        <w:t xml:space="preserve">Aile Nüfus Kayıt Örneği. </w:t>
      </w:r>
      <w:r w:rsidRPr="00B635B8">
        <w:rPr>
          <w:rFonts w:ascii="Cambria" w:eastAsia="Times New Roman" w:hAnsi="Cambria"/>
          <w:i/>
          <w:sz w:val="20"/>
          <w:szCs w:val="20"/>
        </w:rPr>
        <w:t>( Nüfus Müdürlüğünden ve E-Devletten Alınabilir)</w:t>
      </w:r>
    </w:p>
    <w:p w:rsidR="00D470D9" w:rsidRPr="00B635B8" w:rsidRDefault="00D470D9" w:rsidP="00D470D9">
      <w:pPr>
        <w:pStyle w:val="ListeParagraf"/>
        <w:numPr>
          <w:ilvl w:val="0"/>
          <w:numId w:val="6"/>
        </w:numPr>
        <w:spacing w:line="240" w:lineRule="auto"/>
        <w:ind w:left="709" w:hanging="283"/>
        <w:rPr>
          <w:rFonts w:ascii="Cambria" w:eastAsia="Times New Roman" w:hAnsi="Cambria"/>
          <w:sz w:val="20"/>
          <w:szCs w:val="20"/>
        </w:rPr>
      </w:pPr>
      <w:r w:rsidRPr="00B635B8">
        <w:rPr>
          <w:rFonts w:ascii="Cambria" w:eastAsia="Times New Roman" w:hAnsi="Cambria"/>
          <w:sz w:val="20"/>
          <w:szCs w:val="20"/>
        </w:rPr>
        <w:t>Öğrencinin nüfus cüzdanının aslı ve fotokopisi.</w:t>
      </w:r>
      <w:r w:rsidRPr="00B635B8">
        <w:rPr>
          <w:rFonts w:ascii="Cambria" w:eastAsia="Times New Roman" w:hAnsi="Cambria"/>
          <w:i/>
          <w:sz w:val="20"/>
          <w:szCs w:val="20"/>
        </w:rPr>
        <w:t>(Yönetmelik 4-2-a)</w:t>
      </w:r>
    </w:p>
    <w:p w:rsidR="00D470D9" w:rsidRPr="00B635B8" w:rsidRDefault="00D470D9" w:rsidP="00D470D9">
      <w:pPr>
        <w:pStyle w:val="ListeParagraf"/>
        <w:numPr>
          <w:ilvl w:val="0"/>
          <w:numId w:val="6"/>
        </w:numPr>
        <w:spacing w:line="240" w:lineRule="auto"/>
        <w:ind w:left="709" w:hanging="283"/>
        <w:rPr>
          <w:rFonts w:ascii="Cambria" w:eastAsia="Times New Roman" w:hAnsi="Cambria"/>
          <w:sz w:val="20"/>
          <w:szCs w:val="20"/>
        </w:rPr>
      </w:pPr>
      <w:r w:rsidRPr="00B635B8">
        <w:rPr>
          <w:rFonts w:ascii="Cambria" w:eastAsia="Times New Roman" w:hAnsi="Cambria"/>
          <w:sz w:val="20"/>
          <w:szCs w:val="20"/>
        </w:rPr>
        <w:t xml:space="preserve">Veli Sorumluluk Taahhütnamesi </w:t>
      </w:r>
      <w:r w:rsidRPr="00B635B8">
        <w:rPr>
          <w:rFonts w:ascii="Cambria" w:eastAsia="Times New Roman" w:hAnsi="Cambria"/>
          <w:i/>
          <w:sz w:val="20"/>
          <w:szCs w:val="20"/>
        </w:rPr>
        <w:t>(okulda verilecektir)</w:t>
      </w:r>
    </w:p>
    <w:p w:rsidR="00D470D9" w:rsidRPr="00B635B8" w:rsidRDefault="00D470D9" w:rsidP="00D470D9">
      <w:pPr>
        <w:pStyle w:val="ListeParagraf"/>
        <w:numPr>
          <w:ilvl w:val="0"/>
          <w:numId w:val="6"/>
        </w:numPr>
        <w:spacing w:line="240" w:lineRule="auto"/>
        <w:ind w:left="709" w:hanging="283"/>
        <w:rPr>
          <w:rFonts w:ascii="Cambria" w:eastAsia="Times New Roman" w:hAnsi="Cambria"/>
          <w:sz w:val="20"/>
          <w:szCs w:val="20"/>
        </w:rPr>
      </w:pPr>
      <w:r w:rsidRPr="00B635B8">
        <w:rPr>
          <w:rFonts w:ascii="Cambria" w:eastAsia="Times New Roman" w:hAnsi="Cambria"/>
          <w:sz w:val="20"/>
          <w:szCs w:val="20"/>
        </w:rPr>
        <w:t xml:space="preserve">İzin Muvafakat Belgesi </w:t>
      </w:r>
      <w:r w:rsidRPr="00B635B8">
        <w:rPr>
          <w:rFonts w:ascii="Cambria" w:eastAsia="Times New Roman" w:hAnsi="Cambria"/>
          <w:i/>
          <w:sz w:val="20"/>
          <w:szCs w:val="20"/>
        </w:rPr>
        <w:t>(okulda verilecektir)</w:t>
      </w:r>
    </w:p>
    <w:p w:rsidR="00D470D9" w:rsidRPr="00B635B8" w:rsidRDefault="00D470D9" w:rsidP="00D470D9">
      <w:pPr>
        <w:pStyle w:val="ListeParagraf"/>
        <w:numPr>
          <w:ilvl w:val="0"/>
          <w:numId w:val="6"/>
        </w:numPr>
        <w:spacing w:line="240" w:lineRule="auto"/>
        <w:ind w:left="709" w:hanging="283"/>
        <w:rPr>
          <w:rFonts w:ascii="Cambria" w:eastAsia="Times New Roman" w:hAnsi="Cambria"/>
          <w:sz w:val="20"/>
          <w:szCs w:val="20"/>
        </w:rPr>
      </w:pPr>
      <w:r w:rsidRPr="00B635B8">
        <w:rPr>
          <w:rFonts w:ascii="Cambria" w:eastAsia="Times New Roman" w:hAnsi="Cambria"/>
          <w:sz w:val="20"/>
          <w:szCs w:val="20"/>
        </w:rPr>
        <w:t xml:space="preserve">Faaliyet İzin Dilekçesi </w:t>
      </w:r>
      <w:r w:rsidRPr="00B635B8">
        <w:rPr>
          <w:rFonts w:ascii="Cambria" w:eastAsia="Times New Roman" w:hAnsi="Cambria"/>
          <w:i/>
          <w:sz w:val="20"/>
          <w:szCs w:val="20"/>
        </w:rPr>
        <w:t>(okulda verilecektir)</w:t>
      </w:r>
    </w:p>
    <w:p w:rsidR="005A643E" w:rsidRPr="00B635B8" w:rsidRDefault="00D470D9" w:rsidP="00D470D9">
      <w:pPr>
        <w:pStyle w:val="ListeParagraf"/>
        <w:numPr>
          <w:ilvl w:val="0"/>
          <w:numId w:val="6"/>
        </w:numPr>
        <w:spacing w:line="240" w:lineRule="auto"/>
        <w:ind w:left="709" w:hanging="283"/>
        <w:rPr>
          <w:rFonts w:ascii="Cambria" w:eastAsia="Times New Roman" w:hAnsi="Cambria"/>
          <w:sz w:val="20"/>
          <w:szCs w:val="20"/>
        </w:rPr>
      </w:pPr>
      <w:r w:rsidRPr="00B635B8">
        <w:rPr>
          <w:rFonts w:ascii="Cambria" w:eastAsia="Times New Roman" w:hAnsi="Cambria"/>
          <w:sz w:val="20"/>
          <w:szCs w:val="20"/>
        </w:rPr>
        <w:t xml:space="preserve">Öğrenci Belgesi </w:t>
      </w:r>
      <w:r w:rsidRPr="00B635B8">
        <w:rPr>
          <w:rFonts w:ascii="Cambria" w:eastAsia="Times New Roman" w:hAnsi="Cambria"/>
          <w:i/>
          <w:sz w:val="20"/>
          <w:szCs w:val="20"/>
        </w:rPr>
        <w:t>(Kayıtlı bulunulan okul idaresinden alınacaktır)</w:t>
      </w:r>
    </w:p>
    <w:p w:rsidR="00D470D9" w:rsidRDefault="00D470D9" w:rsidP="00D470D9">
      <w:pPr>
        <w:pStyle w:val="ListeParagraf"/>
        <w:spacing w:line="240" w:lineRule="auto"/>
        <w:ind w:left="709"/>
        <w:rPr>
          <w:rFonts w:ascii="Times New Roman" w:eastAsia="Times New Roman" w:hAnsi="Times New Roman"/>
          <w:i/>
          <w:sz w:val="20"/>
          <w:szCs w:val="20"/>
        </w:rPr>
      </w:pPr>
    </w:p>
    <w:p w:rsidR="004E3151" w:rsidRDefault="004E3151">
      <w:pPr>
        <w:rPr>
          <w:rFonts w:ascii="Times New Roman" w:eastAsia="Times New Roman" w:hAnsi="Times New Roman"/>
          <w:b/>
        </w:rPr>
      </w:pPr>
      <w:r>
        <w:rPr>
          <w:rFonts w:ascii="Times New Roman" w:eastAsia="Times New Roman" w:hAnsi="Times New Roman"/>
          <w:b/>
        </w:rPr>
        <w:br w:type="page"/>
      </w:r>
    </w:p>
    <w:p w:rsidR="00D470D9" w:rsidRPr="00B635B8" w:rsidRDefault="00D470D9" w:rsidP="00D470D9">
      <w:pPr>
        <w:tabs>
          <w:tab w:val="left" w:pos="2410"/>
        </w:tabs>
        <w:spacing w:line="276" w:lineRule="auto"/>
        <w:ind w:left="20"/>
        <w:rPr>
          <w:rFonts w:ascii="Cambria" w:eastAsia="Times New Roman" w:hAnsi="Cambria"/>
          <w:b/>
          <w:sz w:val="24"/>
        </w:rPr>
      </w:pPr>
      <w:r w:rsidRPr="00B635B8">
        <w:rPr>
          <w:rFonts w:ascii="Cambria" w:eastAsia="Times New Roman" w:hAnsi="Cambria"/>
          <w:b/>
          <w:sz w:val="24"/>
        </w:rPr>
        <w:lastRenderedPageBreak/>
        <w:t xml:space="preserve">AİLENİN MADDİ DURUMUNU GÖSTEREN BEYANNAMENİN DOLDURULMASI (EK 1) </w:t>
      </w:r>
      <w:r w:rsidRPr="00B635B8">
        <w:rPr>
          <w:rFonts w:ascii="Cambria" w:eastAsia="Times New Roman" w:hAnsi="Cambria"/>
          <w:b/>
          <w:sz w:val="24"/>
        </w:rPr>
        <w:br/>
      </w:r>
    </w:p>
    <w:p w:rsidR="00D470D9" w:rsidRPr="00B635B8" w:rsidRDefault="00D470D9" w:rsidP="00D110D2">
      <w:pPr>
        <w:tabs>
          <w:tab w:val="left" w:pos="2410"/>
        </w:tabs>
        <w:spacing w:line="276" w:lineRule="auto"/>
        <w:ind w:left="20" w:firstLine="547"/>
        <w:rPr>
          <w:rFonts w:ascii="Cambria" w:eastAsia="Times New Roman" w:hAnsi="Cambria"/>
          <w:sz w:val="24"/>
        </w:rPr>
      </w:pPr>
      <w:r w:rsidRPr="00B635B8">
        <w:rPr>
          <w:rFonts w:ascii="Cambria" w:eastAsia="Times New Roman" w:hAnsi="Cambria"/>
          <w:b/>
          <w:sz w:val="24"/>
        </w:rPr>
        <w:t>A- Memur çocukları:</w:t>
      </w:r>
      <w:r w:rsidRPr="00B635B8">
        <w:rPr>
          <w:rFonts w:ascii="Cambria" w:eastAsia="Times New Roman" w:hAnsi="Cambria"/>
          <w:sz w:val="24"/>
        </w:rPr>
        <w:t xml:space="preserve"> 1 Ocak 2023 ile 31 Aralık 2023 tarihleri arasında bağlı olduğunuz KURUMDAN ALINACAK bir yıllık gelirinizi gösterir belge.</w:t>
      </w:r>
      <w:r w:rsidRPr="00B635B8">
        <w:rPr>
          <w:rFonts w:ascii="Cambria" w:eastAsia="Times New Roman" w:hAnsi="Cambria"/>
          <w:color w:val="FF0000"/>
          <w:sz w:val="24"/>
        </w:rPr>
        <w:t xml:space="preserve"> (Anne-Baba çalışıyorsa her ikisi için ayrı olacaktır.)</w:t>
      </w:r>
    </w:p>
    <w:p w:rsidR="00D470D9" w:rsidRPr="00B635B8" w:rsidRDefault="00D470D9" w:rsidP="00D110D2">
      <w:pPr>
        <w:tabs>
          <w:tab w:val="left" w:pos="2410"/>
        </w:tabs>
        <w:spacing w:line="276" w:lineRule="auto"/>
        <w:ind w:left="20" w:right="1000" w:firstLine="547"/>
        <w:rPr>
          <w:rFonts w:ascii="Cambria" w:eastAsia="Times New Roman" w:hAnsi="Cambria"/>
          <w:color w:val="FF0000"/>
          <w:sz w:val="24"/>
        </w:rPr>
      </w:pPr>
      <w:r w:rsidRPr="00B635B8">
        <w:rPr>
          <w:rFonts w:ascii="Cambria" w:eastAsia="Times New Roman" w:hAnsi="Cambria"/>
          <w:b/>
          <w:sz w:val="24"/>
        </w:rPr>
        <w:t>B- İşçi çocukları:</w:t>
      </w:r>
      <w:r w:rsidRPr="00B635B8">
        <w:rPr>
          <w:rFonts w:ascii="Cambria" w:eastAsia="Times New Roman" w:hAnsi="Cambria"/>
          <w:sz w:val="24"/>
        </w:rPr>
        <w:t xml:space="preserve"> 1 Ocak 2023 ile 31 Aralık 2023 tarihleri arasında bağlı olduğunuz MUHASEBE </w:t>
      </w:r>
      <w:r w:rsidR="00F412D0" w:rsidRPr="00B635B8">
        <w:rPr>
          <w:rFonts w:ascii="Cambria" w:eastAsia="Times New Roman" w:hAnsi="Cambria"/>
          <w:sz w:val="24"/>
        </w:rPr>
        <w:t>BÜROSU</w:t>
      </w:r>
      <w:r w:rsidRPr="00B635B8">
        <w:rPr>
          <w:rFonts w:ascii="Cambria" w:eastAsia="Times New Roman" w:hAnsi="Cambria"/>
          <w:sz w:val="24"/>
        </w:rPr>
        <w:t xml:space="preserve"> onaylayacak alınacak bir yıllık gelirinizi gösterir belge.</w:t>
      </w:r>
      <w:r w:rsidRPr="00B635B8">
        <w:rPr>
          <w:rFonts w:ascii="Cambria" w:eastAsia="Times New Roman" w:hAnsi="Cambria"/>
          <w:color w:val="FF0000"/>
          <w:sz w:val="24"/>
        </w:rPr>
        <w:t xml:space="preserve"> (Anne-Baba çalışıyorsa her ikisi için ayrı</w:t>
      </w:r>
      <w:r w:rsidR="00F412D0" w:rsidRPr="00B635B8">
        <w:rPr>
          <w:rFonts w:ascii="Cambria" w:eastAsia="Times New Roman" w:hAnsi="Cambria"/>
          <w:color w:val="FF0000"/>
          <w:sz w:val="24"/>
        </w:rPr>
        <w:t xml:space="preserve"> </w:t>
      </w:r>
      <w:r w:rsidRPr="00B635B8">
        <w:rPr>
          <w:rFonts w:ascii="Cambria" w:eastAsia="Times New Roman" w:hAnsi="Cambria"/>
          <w:color w:val="FF0000"/>
          <w:sz w:val="24"/>
        </w:rPr>
        <w:t>ayrı olacaktır.)</w:t>
      </w:r>
    </w:p>
    <w:p w:rsidR="00D470D9" w:rsidRPr="00B635B8" w:rsidRDefault="00D470D9" w:rsidP="00D110D2">
      <w:pPr>
        <w:tabs>
          <w:tab w:val="left" w:pos="2410"/>
        </w:tabs>
        <w:spacing w:line="276" w:lineRule="auto"/>
        <w:ind w:left="20" w:right="340" w:firstLine="547"/>
        <w:rPr>
          <w:rFonts w:ascii="Cambria" w:eastAsia="Times New Roman" w:hAnsi="Cambria"/>
          <w:color w:val="FF0000"/>
          <w:sz w:val="24"/>
        </w:rPr>
      </w:pPr>
      <w:r w:rsidRPr="00B635B8">
        <w:rPr>
          <w:rFonts w:ascii="Cambria" w:eastAsia="Times New Roman" w:hAnsi="Cambria"/>
          <w:b/>
          <w:sz w:val="24"/>
        </w:rPr>
        <w:t>C- Emekli çocukları:</w:t>
      </w:r>
      <w:r w:rsidRPr="00B635B8">
        <w:rPr>
          <w:rFonts w:ascii="Cambria" w:eastAsia="Times New Roman" w:hAnsi="Cambria"/>
          <w:sz w:val="24"/>
        </w:rPr>
        <w:t xml:space="preserve"> 1 Ocak 2023 ile 31 Aralık 2023 tarihleri arasında SGK’dan onaylı ve aylar itibariyle maaş dökümünüzü gösterir belge</w:t>
      </w:r>
      <w:r w:rsidRPr="00B635B8">
        <w:rPr>
          <w:rFonts w:ascii="Cambria" w:eastAsia="Times New Roman" w:hAnsi="Cambria"/>
          <w:color w:val="FF0000"/>
          <w:sz w:val="24"/>
        </w:rPr>
        <w:t>. (Anne-Baba emekliyse her ikisi için ayrı ayrı olacaktır.)</w:t>
      </w:r>
    </w:p>
    <w:p w:rsidR="00D470D9" w:rsidRPr="00B635B8" w:rsidRDefault="00D470D9" w:rsidP="00D110D2">
      <w:pPr>
        <w:spacing w:line="276" w:lineRule="auto"/>
        <w:ind w:left="20" w:firstLine="547"/>
        <w:rPr>
          <w:rFonts w:ascii="Cambria" w:eastAsia="Times New Roman" w:hAnsi="Cambria"/>
          <w:color w:val="FF0000"/>
          <w:sz w:val="24"/>
        </w:rPr>
      </w:pPr>
      <w:r w:rsidRPr="00B635B8">
        <w:rPr>
          <w:rFonts w:ascii="Cambria" w:eastAsia="Times New Roman" w:hAnsi="Cambria"/>
          <w:b/>
          <w:sz w:val="24"/>
        </w:rPr>
        <w:t>D- Esnaf çocukları:</w:t>
      </w:r>
      <w:r w:rsidR="00F412D0" w:rsidRPr="00B635B8">
        <w:rPr>
          <w:rFonts w:ascii="Cambria" w:eastAsia="Times New Roman" w:hAnsi="Cambria"/>
          <w:b/>
          <w:sz w:val="24"/>
        </w:rPr>
        <w:t xml:space="preserve"> </w:t>
      </w:r>
      <w:r w:rsidRPr="00B635B8">
        <w:rPr>
          <w:rFonts w:ascii="Cambria" w:eastAsia="Times New Roman" w:hAnsi="Cambria"/>
          <w:sz w:val="24"/>
        </w:rPr>
        <w:t>1- Sosyal güvenlik kurumuna kayıtlı olmayıp maaş almadığına dair belge</w:t>
      </w:r>
      <w:r w:rsidRPr="00B635B8">
        <w:rPr>
          <w:rFonts w:ascii="Cambria" w:eastAsia="Times New Roman" w:hAnsi="Cambria"/>
          <w:color w:val="FF0000"/>
          <w:sz w:val="24"/>
        </w:rPr>
        <w:t xml:space="preserve"> (Anne ve baba için ayrı yapılacak)</w:t>
      </w:r>
    </w:p>
    <w:p w:rsidR="00D470D9" w:rsidRPr="00B635B8" w:rsidRDefault="00D470D9" w:rsidP="00D110D2">
      <w:pPr>
        <w:spacing w:line="276" w:lineRule="auto"/>
        <w:ind w:left="20" w:right="20" w:firstLine="547"/>
        <w:rPr>
          <w:rFonts w:ascii="Cambria" w:eastAsia="Times New Roman" w:hAnsi="Cambria"/>
          <w:color w:val="FF0000"/>
          <w:sz w:val="24"/>
        </w:rPr>
      </w:pPr>
      <w:r w:rsidRPr="00B635B8">
        <w:rPr>
          <w:rFonts w:ascii="Cambria" w:eastAsia="Times New Roman" w:hAnsi="Cambria"/>
          <w:sz w:val="24"/>
        </w:rPr>
        <w:t>2- Serbest meslek sahibi ise; vergi dairesinin adı, adresi ve hesap numarası belirtilen, basit ya da gerçek usulde vergiye bağlı olan mükelleflerin bir önceki yıla ait (2023 yılı) gelir vergisi matrahını) gösteren belge.</w:t>
      </w:r>
      <w:r w:rsidRPr="00B635B8">
        <w:rPr>
          <w:rFonts w:ascii="Cambria" w:eastAsia="Times New Roman" w:hAnsi="Cambria"/>
          <w:color w:val="FF0000"/>
          <w:sz w:val="24"/>
        </w:rPr>
        <w:t xml:space="preserve"> (Anne-</w:t>
      </w:r>
      <w:r w:rsidR="00F412D0" w:rsidRPr="00B635B8">
        <w:rPr>
          <w:rFonts w:ascii="Cambria" w:eastAsia="Times New Roman" w:hAnsi="Cambria"/>
          <w:color w:val="FF0000"/>
          <w:sz w:val="24"/>
        </w:rPr>
        <w:t xml:space="preserve"> </w:t>
      </w:r>
      <w:r w:rsidRPr="00B635B8">
        <w:rPr>
          <w:rFonts w:ascii="Cambria" w:eastAsia="Times New Roman" w:hAnsi="Cambria"/>
          <w:color w:val="FF0000"/>
          <w:sz w:val="24"/>
        </w:rPr>
        <w:t>Baba esnafsa her ikisi için ayrı ayrı olacaktır.)</w:t>
      </w:r>
    </w:p>
    <w:p w:rsidR="00D470D9" w:rsidRPr="00B635B8" w:rsidRDefault="00D470D9" w:rsidP="00D110D2">
      <w:pPr>
        <w:spacing w:line="276" w:lineRule="auto"/>
        <w:ind w:left="20" w:firstLine="547"/>
        <w:rPr>
          <w:rFonts w:ascii="Cambria" w:eastAsia="Times New Roman" w:hAnsi="Cambria"/>
          <w:sz w:val="24"/>
        </w:rPr>
      </w:pPr>
      <w:r w:rsidRPr="00B635B8">
        <w:rPr>
          <w:rFonts w:ascii="Cambria" w:eastAsia="Times New Roman" w:hAnsi="Cambria"/>
          <w:b/>
          <w:sz w:val="24"/>
        </w:rPr>
        <w:t>E-Çiftçi çocukları:</w:t>
      </w:r>
    </w:p>
    <w:p w:rsidR="00D470D9" w:rsidRPr="00B635B8" w:rsidRDefault="00D470D9" w:rsidP="00D110D2">
      <w:pPr>
        <w:spacing w:line="276" w:lineRule="auto"/>
        <w:ind w:left="20" w:firstLine="547"/>
        <w:rPr>
          <w:rFonts w:ascii="Cambria" w:eastAsia="Times New Roman" w:hAnsi="Cambria"/>
          <w:sz w:val="24"/>
        </w:rPr>
      </w:pPr>
      <w:r w:rsidRPr="00B635B8">
        <w:rPr>
          <w:rFonts w:ascii="Cambria" w:eastAsia="Times New Roman" w:hAnsi="Cambria"/>
          <w:sz w:val="24"/>
        </w:rPr>
        <w:t>1-Sosyal güvenlik kurumuna kayıtlı olmayıp maaş almadığına dair belge</w:t>
      </w:r>
      <w:r w:rsidRPr="00B635B8">
        <w:rPr>
          <w:rFonts w:ascii="Cambria" w:eastAsia="Times New Roman" w:hAnsi="Cambria"/>
          <w:color w:val="FF0000"/>
          <w:sz w:val="24"/>
        </w:rPr>
        <w:t xml:space="preserve"> (Anne ve baba için ayrı yapılacak.)</w:t>
      </w:r>
    </w:p>
    <w:p w:rsidR="00D470D9" w:rsidRPr="00B635B8" w:rsidRDefault="00D470D9" w:rsidP="00D110D2">
      <w:pPr>
        <w:spacing w:line="276" w:lineRule="auto"/>
        <w:ind w:left="20" w:firstLine="547"/>
        <w:rPr>
          <w:rFonts w:ascii="Cambria" w:eastAsia="Times New Roman" w:hAnsi="Cambria"/>
          <w:sz w:val="24"/>
        </w:rPr>
      </w:pPr>
      <w:r w:rsidRPr="00B635B8">
        <w:rPr>
          <w:rFonts w:ascii="Cambria" w:eastAsia="Times New Roman" w:hAnsi="Cambria"/>
          <w:sz w:val="24"/>
        </w:rPr>
        <w:t>2- Tarım Müdürlüğü tarafından ailenin bir yıllık gelir durumunu gösterir belge (2023 Yılı)</w:t>
      </w:r>
    </w:p>
    <w:p w:rsidR="00D470D9" w:rsidRPr="00B635B8" w:rsidRDefault="00D470D9" w:rsidP="00D110D2">
      <w:pPr>
        <w:spacing w:line="276" w:lineRule="auto"/>
        <w:ind w:left="20" w:firstLine="547"/>
        <w:rPr>
          <w:rFonts w:ascii="Cambria" w:eastAsia="Times New Roman" w:hAnsi="Cambria"/>
          <w:b/>
          <w:sz w:val="24"/>
        </w:rPr>
      </w:pPr>
      <w:r w:rsidRPr="00B635B8">
        <w:rPr>
          <w:rFonts w:ascii="Cambria" w:eastAsia="Times New Roman" w:hAnsi="Cambria"/>
          <w:b/>
          <w:sz w:val="24"/>
        </w:rPr>
        <w:t>F-Herhangi bir işi yoksa:</w:t>
      </w:r>
    </w:p>
    <w:p w:rsidR="00D470D9" w:rsidRPr="00B635B8" w:rsidRDefault="00D470D9" w:rsidP="00D110D2">
      <w:pPr>
        <w:spacing w:line="276" w:lineRule="auto"/>
        <w:ind w:left="20" w:firstLine="547"/>
        <w:rPr>
          <w:rFonts w:ascii="Cambria" w:eastAsia="Times New Roman" w:hAnsi="Cambria"/>
          <w:sz w:val="24"/>
        </w:rPr>
      </w:pPr>
      <w:r w:rsidRPr="00B635B8">
        <w:rPr>
          <w:rFonts w:ascii="Cambria" w:eastAsia="Times New Roman" w:hAnsi="Cambria"/>
          <w:sz w:val="24"/>
        </w:rPr>
        <w:t>Anne ve baba için ayrı yapılacak;</w:t>
      </w:r>
    </w:p>
    <w:p w:rsidR="00D470D9" w:rsidRPr="00B635B8" w:rsidRDefault="00D470D9" w:rsidP="00D110D2">
      <w:pPr>
        <w:spacing w:line="276" w:lineRule="auto"/>
        <w:ind w:left="20" w:firstLine="547"/>
        <w:rPr>
          <w:rFonts w:ascii="Cambria" w:eastAsia="Times New Roman" w:hAnsi="Cambria"/>
          <w:sz w:val="24"/>
        </w:rPr>
      </w:pPr>
      <w:r w:rsidRPr="00B635B8">
        <w:rPr>
          <w:rFonts w:ascii="Cambria" w:eastAsia="Times New Roman" w:hAnsi="Cambria"/>
          <w:sz w:val="24"/>
        </w:rPr>
        <w:t>1-Sosyal güvenlik kurumuna kayıtlı olmayıp maaş almadığına dair belge</w:t>
      </w:r>
    </w:p>
    <w:p w:rsidR="00D470D9" w:rsidRPr="00B635B8" w:rsidRDefault="00D470D9" w:rsidP="00D110D2">
      <w:pPr>
        <w:spacing w:line="276" w:lineRule="auto"/>
        <w:ind w:left="20" w:firstLine="547"/>
        <w:rPr>
          <w:rFonts w:ascii="Cambria" w:eastAsia="Times New Roman" w:hAnsi="Cambria"/>
          <w:sz w:val="24"/>
        </w:rPr>
      </w:pPr>
      <w:r w:rsidRPr="00B635B8">
        <w:rPr>
          <w:rFonts w:ascii="Cambria" w:eastAsia="Times New Roman" w:hAnsi="Cambria"/>
          <w:sz w:val="24"/>
        </w:rPr>
        <w:t>2-Maliye ye gidilip: Vergi mükellefi olmadığınıza dair belge alınacak</w:t>
      </w:r>
    </w:p>
    <w:p w:rsidR="00D470D9" w:rsidRPr="00B635B8" w:rsidRDefault="00D470D9" w:rsidP="00D110D2">
      <w:pPr>
        <w:spacing w:line="276" w:lineRule="auto"/>
        <w:ind w:left="20" w:firstLine="547"/>
        <w:rPr>
          <w:rFonts w:ascii="Cambria" w:eastAsia="Times New Roman" w:hAnsi="Cambria"/>
          <w:sz w:val="24"/>
        </w:rPr>
      </w:pPr>
      <w:r w:rsidRPr="00B635B8">
        <w:rPr>
          <w:rFonts w:ascii="Cambria" w:eastAsia="Times New Roman" w:hAnsi="Cambria"/>
          <w:sz w:val="24"/>
        </w:rPr>
        <w:t>3-Tarım Müdürlüğü ne gidilip; Üzerine kayıtlı herhangi bir arazi bulunmamaktadır.</w:t>
      </w:r>
    </w:p>
    <w:p w:rsidR="00D470D9" w:rsidRPr="00B635B8" w:rsidRDefault="00D470D9" w:rsidP="00D110D2">
      <w:pPr>
        <w:spacing w:line="276" w:lineRule="auto"/>
        <w:ind w:left="20" w:right="420" w:firstLine="547"/>
        <w:rPr>
          <w:rFonts w:ascii="Cambria" w:eastAsia="Times New Roman" w:hAnsi="Cambria"/>
          <w:sz w:val="24"/>
        </w:rPr>
      </w:pPr>
      <w:r w:rsidRPr="00B635B8">
        <w:rPr>
          <w:rFonts w:ascii="Cambria" w:eastAsia="Times New Roman" w:hAnsi="Cambria"/>
          <w:sz w:val="24"/>
        </w:rPr>
        <w:t>Yukarıdaki ibareleri taşıyan yazılar alındıktan sonra aşağıdaki şekilde muhtara gidilip Ek-1 Belgesi tasdik edilecektir.</w:t>
      </w:r>
    </w:p>
    <w:p w:rsidR="00D470D9" w:rsidRPr="00B635B8" w:rsidRDefault="00D470D9" w:rsidP="00D110D2">
      <w:pPr>
        <w:spacing w:line="276" w:lineRule="auto"/>
        <w:ind w:firstLine="547"/>
        <w:rPr>
          <w:rFonts w:ascii="Cambria" w:eastAsia="Times New Roman" w:hAnsi="Cambria"/>
          <w:sz w:val="24"/>
        </w:rPr>
      </w:pPr>
      <w:r w:rsidRPr="00B635B8">
        <w:rPr>
          <w:rFonts w:ascii="Cambria" w:eastAsia="Times New Roman" w:hAnsi="Cambria"/>
          <w:sz w:val="24"/>
        </w:rPr>
        <w:t xml:space="preserve">Mahalle muhtarı </w:t>
      </w:r>
      <w:r w:rsidRPr="00B635B8">
        <w:rPr>
          <w:rFonts w:ascii="Cambria" w:eastAsia="Times New Roman" w:hAnsi="Cambria"/>
          <w:b/>
          <w:sz w:val="24"/>
        </w:rPr>
        <w:t>Ek-1</w:t>
      </w:r>
      <w:r w:rsidRPr="00B635B8">
        <w:rPr>
          <w:rFonts w:ascii="Cambria" w:eastAsia="Times New Roman" w:hAnsi="Cambria"/>
          <w:sz w:val="24"/>
        </w:rPr>
        <w:t xml:space="preserve"> belgesinin Gelirler bölümüne; Yukarıda adı soyadı ya</w:t>
      </w:r>
      <w:r w:rsidR="00F412D0" w:rsidRPr="00B635B8">
        <w:rPr>
          <w:rFonts w:ascii="Cambria" w:eastAsia="Times New Roman" w:hAnsi="Cambria"/>
          <w:sz w:val="24"/>
        </w:rPr>
        <w:t xml:space="preserve">zılı kişi ……….olarak serbest iş </w:t>
      </w:r>
      <w:r w:rsidRPr="00B635B8">
        <w:rPr>
          <w:rFonts w:ascii="Cambria" w:eastAsia="Times New Roman" w:hAnsi="Cambria"/>
          <w:sz w:val="24"/>
        </w:rPr>
        <w:t>yapmakta olup 2023 yılı yıllık geliri ……………TL’dir, diyerek tasdikleyecektir.</w:t>
      </w:r>
    </w:p>
    <w:p w:rsidR="00D470D9" w:rsidRPr="00D470D9" w:rsidRDefault="00D470D9" w:rsidP="00D470D9">
      <w:pPr>
        <w:spacing w:line="276" w:lineRule="auto"/>
        <w:rPr>
          <w:rFonts w:ascii="Times New Roman" w:eastAsia="Times New Roman" w:hAnsi="Times New Roman"/>
        </w:rPr>
      </w:pPr>
    </w:p>
    <w:p w:rsidR="00D470D9" w:rsidRPr="00D470D9" w:rsidRDefault="00D470D9" w:rsidP="00D470D9">
      <w:pPr>
        <w:spacing w:line="276" w:lineRule="auto"/>
        <w:rPr>
          <w:rFonts w:ascii="Times New Roman" w:eastAsia="Times New Roman" w:hAnsi="Times New Roman"/>
        </w:rPr>
      </w:pPr>
    </w:p>
    <w:p w:rsidR="00D470D9" w:rsidRPr="00D470D9" w:rsidRDefault="00D470D9" w:rsidP="00D470D9">
      <w:pPr>
        <w:spacing w:line="276" w:lineRule="auto"/>
        <w:rPr>
          <w:rFonts w:ascii="Times New Roman" w:eastAsia="Times New Roman" w:hAnsi="Times New Roman"/>
        </w:rPr>
      </w:pPr>
    </w:p>
    <w:p w:rsidR="00C74D64" w:rsidRPr="00C74D64" w:rsidRDefault="00F412D0" w:rsidP="00C74D64">
      <w:pPr>
        <w:spacing w:line="276" w:lineRule="auto"/>
        <w:jc w:val="center"/>
        <w:rPr>
          <w:rFonts w:ascii="Times New Roman" w:eastAsia="Times New Roman" w:hAnsi="Times New Roman"/>
          <w:b/>
        </w:rPr>
      </w:pPr>
      <w:r>
        <w:rPr>
          <w:rFonts w:ascii="Times New Roman" w:eastAsia="Times New Roman" w:hAnsi="Times New Roman"/>
          <w:sz w:val="20"/>
          <w:szCs w:val="20"/>
        </w:rPr>
        <w:br w:type="page"/>
      </w:r>
      <w:r w:rsidR="00D11DD5">
        <w:rPr>
          <w:rFonts w:ascii="Times New Roman" w:eastAsia="Times New Roman" w:hAnsi="Times New Roman"/>
          <w:b/>
        </w:rPr>
        <w:lastRenderedPageBreak/>
        <w:t>PAMUKPINAR ANADOLU</w:t>
      </w:r>
      <w:r w:rsidRPr="00C74D64">
        <w:rPr>
          <w:rFonts w:ascii="Times New Roman" w:eastAsia="Times New Roman" w:hAnsi="Times New Roman"/>
          <w:b/>
        </w:rPr>
        <w:t xml:space="preserve"> LİSESİ </w:t>
      </w:r>
      <w:r w:rsidR="00C74D64" w:rsidRPr="00C74D64">
        <w:rPr>
          <w:rFonts w:ascii="Times New Roman" w:eastAsia="Times New Roman" w:hAnsi="Times New Roman"/>
          <w:b/>
        </w:rPr>
        <w:br/>
      </w:r>
      <w:r w:rsidRPr="00C74D64">
        <w:rPr>
          <w:rFonts w:ascii="Times New Roman" w:eastAsia="Times New Roman" w:hAnsi="Times New Roman"/>
          <w:b/>
        </w:rPr>
        <w:t>V</w:t>
      </w:r>
      <w:r w:rsidR="00C74D64" w:rsidRPr="00C74D64">
        <w:rPr>
          <w:rFonts w:ascii="Times New Roman" w:eastAsia="Times New Roman" w:hAnsi="Times New Roman"/>
          <w:b/>
        </w:rPr>
        <w:t>ELİ-ÖĞRENCİ-PANSİYON SÖZLEŞMESİ</w:t>
      </w:r>
    </w:p>
    <w:p w:rsidR="00C74D64" w:rsidRDefault="00C74D64" w:rsidP="00C74D64">
      <w:pPr>
        <w:spacing w:line="276" w:lineRule="auto"/>
        <w:ind w:firstLine="567"/>
        <w:rPr>
          <w:rFonts w:ascii="Times New Roman" w:eastAsia="Times New Roman" w:hAnsi="Times New Roman"/>
        </w:rPr>
        <w:sectPr w:rsidR="00C74D64" w:rsidSect="00F412D0">
          <w:headerReference w:type="default" r:id="rId7"/>
          <w:footerReference w:type="even" r:id="rId8"/>
          <w:footerReference w:type="default" r:id="rId9"/>
          <w:pgSz w:w="11940" w:h="16860"/>
          <w:pgMar w:top="1132" w:right="740" w:bottom="802" w:left="880" w:header="0" w:footer="0" w:gutter="0"/>
          <w:cols w:space="0" w:equalWidth="0">
            <w:col w:w="10320"/>
          </w:cols>
          <w:docGrid w:linePitch="360"/>
        </w:sectPr>
      </w:pP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b/>
          <w:sz w:val="14"/>
          <w:szCs w:val="16"/>
        </w:rPr>
      </w:pPr>
      <w:r w:rsidRPr="00D110D2">
        <w:rPr>
          <w:rFonts w:ascii="Times New Roman" w:eastAsia="Times New Roman" w:hAnsi="Times New Roman"/>
          <w:sz w:val="14"/>
          <w:szCs w:val="16"/>
        </w:rPr>
        <w:lastRenderedPageBreak/>
        <w:t xml:space="preserve">Pansiyon-veli iş birliği, öğrenci baş arısını artıran önemli faktörlerden biridir. Güvenli ve düzenli </w:t>
      </w:r>
      <w:r w:rsidR="00D110D2">
        <w:rPr>
          <w:rFonts w:ascii="Times New Roman" w:eastAsia="Times New Roman" w:hAnsi="Times New Roman"/>
          <w:sz w:val="14"/>
          <w:szCs w:val="16"/>
        </w:rPr>
        <w:t>bir pansiyon ortamının sağlanma</w:t>
      </w:r>
      <w:r w:rsidRPr="00D110D2">
        <w:rPr>
          <w:rFonts w:ascii="Times New Roman" w:eastAsia="Times New Roman" w:hAnsi="Times New Roman"/>
          <w:sz w:val="14"/>
          <w:szCs w:val="16"/>
        </w:rPr>
        <w:t>sında veli katılımının rolü büyüktür. Veli katılımının öncelikli amacı, pansiyonun eğitim etkinliklerini yönlendiren pansiyon personeline destek olmak, çalışmalara meslekleri ve yeterlili</w:t>
      </w:r>
      <w:r w:rsidR="00C74D64" w:rsidRPr="00D110D2">
        <w:rPr>
          <w:rFonts w:ascii="Times New Roman" w:eastAsia="Times New Roman" w:hAnsi="Times New Roman"/>
          <w:sz w:val="14"/>
          <w:szCs w:val="16"/>
        </w:rPr>
        <w:t>kleri doğrultusunda farklı düze</w:t>
      </w:r>
      <w:r w:rsidRPr="00D110D2">
        <w:rPr>
          <w:rFonts w:ascii="Times New Roman" w:eastAsia="Times New Roman" w:hAnsi="Times New Roman"/>
          <w:sz w:val="14"/>
          <w:szCs w:val="16"/>
        </w:rPr>
        <w:t>ylerde katkılarını sağlamak, pansiyon ve ev arasında sıkı bağlar kurarak öğrencinin eğitim sürecine katkıda bulunmaktır.</w:t>
      </w:r>
    </w:p>
    <w:p w:rsidR="00F412D0" w:rsidRPr="00D110D2" w:rsidRDefault="00D110D2" w:rsidP="00D110D2">
      <w:pPr>
        <w:spacing w:before="100" w:beforeAutospacing="1" w:after="100" w:afterAutospacing="1" w:line="240" w:lineRule="auto"/>
        <w:ind w:firstLine="284"/>
        <w:jc w:val="both"/>
        <w:rPr>
          <w:rFonts w:ascii="Times New Roman" w:eastAsia="Times New Roman" w:hAnsi="Times New Roman"/>
          <w:sz w:val="14"/>
          <w:szCs w:val="16"/>
        </w:rPr>
      </w:pPr>
      <w:r>
        <w:rPr>
          <w:rFonts w:ascii="Times New Roman" w:eastAsia="Times New Roman" w:hAnsi="Times New Roman"/>
          <w:sz w:val="14"/>
          <w:szCs w:val="16"/>
        </w:rPr>
        <w:t>Bu sözleşme; veliyi ve öğr</w:t>
      </w:r>
      <w:r w:rsidR="00F412D0" w:rsidRPr="00D110D2">
        <w:rPr>
          <w:rFonts w:ascii="Times New Roman" w:eastAsia="Times New Roman" w:hAnsi="Times New Roman"/>
          <w:sz w:val="14"/>
          <w:szCs w:val="16"/>
        </w:rPr>
        <w:t>enciyi pansiyon işleyişi, kuralları, öğrencilere ve velilere sağlayacağı imkânlar ve tarafların karşılıklı hak ve sorumlulukları konusunda bilgilendirmek amacıyla hazırlanmıştır.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b/>
          <w:sz w:val="14"/>
          <w:szCs w:val="16"/>
        </w:rPr>
      </w:pPr>
      <w:r w:rsidRPr="00D110D2">
        <w:rPr>
          <w:rFonts w:ascii="Times New Roman" w:eastAsia="Times New Roman" w:hAnsi="Times New Roman"/>
          <w:b/>
          <w:sz w:val="14"/>
          <w:szCs w:val="16"/>
        </w:rPr>
        <w:t>DAYANAK MADDELERİ:</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a.</w:t>
      </w:r>
      <w:r w:rsid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Mili Eğitim Bakanlığı Okul Pansiyonları Kanunu</w:t>
      </w:r>
    </w:p>
    <w:p w:rsidR="00F412D0" w:rsidRPr="00D110D2" w:rsidRDefault="00C74D64"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 xml:space="preserve">b. </w:t>
      </w:r>
      <w:r w:rsidR="00F412D0" w:rsidRPr="00D110D2">
        <w:rPr>
          <w:rFonts w:ascii="Times New Roman" w:eastAsia="Times New Roman" w:hAnsi="Times New Roman"/>
          <w:sz w:val="14"/>
          <w:szCs w:val="16"/>
        </w:rPr>
        <w:t>Milli Eğitim Bakanlığına Bağlı Okul Pansiyonları Yönetmeliği</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c.</w:t>
      </w:r>
      <w:r w:rsidR="00D110D2">
        <w:rPr>
          <w:rFonts w:ascii="Times New Roman" w:eastAsia="Times New Roman" w:hAnsi="Times New Roman"/>
          <w:sz w:val="14"/>
          <w:szCs w:val="16"/>
        </w:rPr>
        <w:t xml:space="preserve"> </w:t>
      </w:r>
      <w:r w:rsidR="00C74D64" w:rsidRPr="00D110D2">
        <w:rPr>
          <w:rFonts w:ascii="Times New Roman" w:eastAsia="Times New Roman" w:hAnsi="Times New Roman"/>
          <w:sz w:val="14"/>
          <w:szCs w:val="16"/>
        </w:rPr>
        <w:t xml:space="preserve">Prof. Dr. Halis Aksoy Erkek Öğrenci Pansiyonu </w:t>
      </w:r>
      <w:r w:rsidRPr="00D110D2">
        <w:rPr>
          <w:rFonts w:ascii="Times New Roman" w:eastAsia="Times New Roman" w:hAnsi="Times New Roman"/>
          <w:sz w:val="14"/>
          <w:szCs w:val="16"/>
        </w:rPr>
        <w:t>İç Yönergesi</w:t>
      </w:r>
    </w:p>
    <w:p w:rsidR="00F412D0" w:rsidRPr="00D110D2" w:rsidRDefault="00C74D64"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 xml:space="preserve">d. </w:t>
      </w:r>
      <w:r w:rsidR="00F412D0" w:rsidRPr="00D110D2">
        <w:rPr>
          <w:rFonts w:ascii="Times New Roman" w:eastAsia="Times New Roman" w:hAnsi="Times New Roman"/>
          <w:sz w:val="14"/>
          <w:szCs w:val="16"/>
        </w:rPr>
        <w:t>Öğretmenler Kurulu Kararları</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b/>
          <w:sz w:val="14"/>
          <w:szCs w:val="16"/>
        </w:rPr>
      </w:pPr>
      <w:r w:rsidRPr="00D110D2">
        <w:rPr>
          <w:rFonts w:ascii="Times New Roman" w:eastAsia="Times New Roman" w:hAnsi="Times New Roman"/>
          <w:b/>
          <w:sz w:val="14"/>
          <w:szCs w:val="16"/>
        </w:rPr>
        <w:t>A. (1) PANSİYON YÖNETİMİNİN HAKLARI</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Mili Eğitim Bakanlığı Okul Pansiyonları Kanununda ifadesini bulan tüm haklara sahiptir.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2.</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Pansiyon yönetimi, gerekli gördüğü durumlarda öğrencinin odasını değiştirme hakkına sahiptir.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3.</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Pansiyon yönetimi ve çalışanları saygı görme hakkına sahiptir.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4.</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Pansiyon içinde öğrenci ve öğrenci velilerine çeşitli sorumluluklar verme hakkına sahiptir.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5.</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Öğrencilerin pansiyonu ilgilendiren çeşitli konularda öğrenci velilerinden bilgi alma hakkına sahiptir.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6.</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 ve öğrenci velilerinin yasal yükümlülüklerini yerine getirmeyen tutumlarında yasal yaptırımlar uygulama yetkisine sahiptir.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7.</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Pansiyon yönetimi öğretmen kurul kararlarını uygulama yetkisine sahiptir.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8.</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Pansiyonda alınan tüm kararlara ve pansiyon kurallarına uyulmasını istemek.</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9.</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Öğrencilerden velilerden imzalanan sözleşmeye uygun davranmalarını istemek.</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b/>
          <w:sz w:val="14"/>
          <w:szCs w:val="16"/>
        </w:rPr>
      </w:pPr>
      <w:r w:rsidRPr="00D110D2">
        <w:rPr>
          <w:rFonts w:ascii="Times New Roman" w:eastAsia="Times New Roman" w:hAnsi="Times New Roman"/>
          <w:b/>
          <w:sz w:val="14"/>
          <w:szCs w:val="16"/>
        </w:rPr>
        <w:t>A. (2) PANSİYON YÖNETİMİNİN SORUMLULUKLARI</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Öğrencilerin psikolojik, fiziksel ve sosyal gelişimlerini destekleyecek ortamı sağlamak.</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2.</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Pansiyon olumlu bir kültür yaratmak.</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3.</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Pansiyonun güvenilir ve temiz olmasını sağlamak.</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4.</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 veli ve çalışanlar arasında hiçbir nedenden dolayı ayrım yapmamak.</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5.</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Eğitim ve öğretim sürecini pansiyon duvarlarıyla sınırlamamak.</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6.</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Öğrencilerin ve pansiyon çalışanlarının kendilerini ve fikirlerini ifade edebilecekleri fırsatlar yaratmak.</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7.</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Öğrenciler için iyi bir model olmak.</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8.</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Pansiyonun ve öğrencinin ihtiyaçları doğrultusunda sürekli gelişmek.</w:t>
      </w:r>
    </w:p>
    <w:p w:rsid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9.</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Pansiyon işleyişine ait kararların ve kuralların uygulanmasını takip etmek.</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lastRenderedPageBreak/>
        <w:t>10.</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Pansiyonda barınan öğrencilerin ve çalışanların ihtiyaçlarını belirleyerek giderilmesi için çözümler üretmek.</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11.</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Pansiyonun işleyişi ve yönetimi konusunda ilgili tarafları düzenli aralıklarla bilgilendirmek.</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12.</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Veli ve öğrenci hakkında ihtiyaç duyulan bilgileri toplamak, değerlendirmek, sonuçlarını ilgililerle paylaşmak ve gizliliğini sağlamak.</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13.</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Pansiyon ve çevresinde şiddet içeren davranışlara kesinlikle izin vermemek.</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b/>
          <w:sz w:val="14"/>
          <w:szCs w:val="16"/>
        </w:rPr>
      </w:pPr>
      <w:r w:rsidRPr="00D110D2">
        <w:rPr>
          <w:rFonts w:ascii="Times New Roman" w:eastAsia="Times New Roman" w:hAnsi="Times New Roman"/>
          <w:b/>
          <w:sz w:val="14"/>
          <w:szCs w:val="16"/>
        </w:rPr>
        <w:t>B. (1) ÖĞRENCİNİN HAKLARI</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Düşüncelerini özgürce ifade etme.</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2.</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Güvenli ve sağlıklı bir pansiyon ortamında bulunma.</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3.</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Bireysel farklılıklarına saygı gösterilmesi.</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4.</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Kendisine ait değerlendirme sonuçlarını zamanında öğrenme ve sonuçlar üzerindeki fikirlerini ilgililerle tartışabilme</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5.</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Kendisine ait özel bilgilerin gizliliğinin sağlanması.</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6.</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Pansiyonun işleyişi, kuralları, alınan kararlar hakkında bilgilendirilme.</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7.</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Pansiyon kurallarının uygulanmasında tüm öğrencilere eşit davranılması.</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8.</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Kendini ve diğer öğrencileri tanıma, kariyer planlama, karar verme ve ihtiyaç duyduğu benzer</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konularda danışmanlık alma.</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9.</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Akademik ve kişisel gelişimini destekleyecek etkinliklere katılma.</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10.</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Pansiyon yönetiminde temsil etme ve edilme.</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11.</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Temiz düzenli pansiyon ortamında bulunma.</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12.</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Hijyenik şartlara uygun beslenme.</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13.</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Sağlık koşullarına uygun bir yatakhanede barınma.</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14.</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Şartları uygun etüt yerlerinde ders çalışma.</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15.</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Aylık yemek tabelasının belirlenmesinde görüş belirtme.</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16.</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Aynı sınıf ve okul türünden olmak kaydıyla oda arkadaşını seçebilme.</w:t>
      </w:r>
    </w:p>
    <w:p w:rsidR="00F412D0" w:rsidRPr="00D110D2" w:rsidRDefault="00C74D64" w:rsidP="00D110D2">
      <w:pPr>
        <w:spacing w:before="100" w:beforeAutospacing="1" w:after="100" w:afterAutospacing="1" w:line="240" w:lineRule="auto"/>
        <w:ind w:firstLine="284"/>
        <w:jc w:val="both"/>
        <w:rPr>
          <w:rFonts w:ascii="Times New Roman" w:eastAsia="Times New Roman" w:hAnsi="Times New Roman"/>
          <w:b/>
          <w:sz w:val="14"/>
          <w:szCs w:val="16"/>
        </w:rPr>
      </w:pPr>
      <w:r w:rsidRPr="00D110D2">
        <w:rPr>
          <w:rFonts w:ascii="Times New Roman" w:eastAsia="Times New Roman" w:hAnsi="Times New Roman"/>
          <w:b/>
          <w:sz w:val="14"/>
          <w:szCs w:val="16"/>
        </w:rPr>
        <w:t xml:space="preserve">(2) </w:t>
      </w:r>
      <w:r w:rsidR="00F412D0" w:rsidRPr="00D110D2">
        <w:rPr>
          <w:rFonts w:ascii="Times New Roman" w:eastAsia="Times New Roman" w:hAnsi="Times New Roman"/>
          <w:b/>
          <w:sz w:val="14"/>
          <w:szCs w:val="16"/>
        </w:rPr>
        <w:t>ÖĞRENCİNİN SORUMLULUKLARI</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 pansiyon kanunu, pansiyon iç yönergesi ve pansiyon yönetimi tarafından kendisine verilmiş sorumlulukları yerine getirir.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2.</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 kendisine ve odasına ve genel anlamda kullanımına verilmiş demirbaş ve yoğaltım malzemelerini (ranza, dolap, çalışma masası, nevresim takımı, yastık, battaniye, sandalye, perde, mutfak malzemesi, çamaşır makinesi, ütü, ütü masası, elektrik süpürgesi, TV, bilgisayar, kapı vb.) korumak ve zararı halinde tazmin etmek mecburiyetindedir.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3.</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 pansiyonda barınan tüm arkadaşları ile iyi geçinmek zorundadır. Alt-üst öğrencilerle, siyasi, dini ve karşı cins öğrencilerle, sürtüşmelere, genel ahlaka aykırı tutum ve davranışlara girecek hal ve hareketlerden kaçınır.</w:t>
      </w:r>
    </w:p>
    <w:p w:rsidR="00F412D0" w:rsidRPr="00D110D2" w:rsidRDefault="00C74D64"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 xml:space="preserve">4. </w:t>
      </w:r>
      <w:r w:rsidR="00F412D0" w:rsidRPr="00D110D2">
        <w:rPr>
          <w:rFonts w:ascii="Times New Roman" w:eastAsia="Times New Roman" w:hAnsi="Times New Roman"/>
          <w:sz w:val="14"/>
          <w:szCs w:val="16"/>
        </w:rPr>
        <w:t>Öğrenci, zararlı alışkanlıklardan kaçınır. Sigara ve alkol hiç bir şekilde pansiyon içinde ve çevresinde kullanılamaz. Aksi takdirde ilgili yasal yaptırımlar uygulanır.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5.</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 pansiyona, giriş, çıkış, çarşı ve evci izin, yatış ve kalkış saatlerine uymak mecburiyetindedir.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lastRenderedPageBreak/>
        <w:t>6.</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 kendisine verilen nöbetlerine vaktinde gelir, görevini titizlikle yerine g</w:t>
      </w:r>
      <w:r w:rsidR="00C74D64" w:rsidRPr="00D110D2">
        <w:rPr>
          <w:rFonts w:ascii="Times New Roman" w:eastAsia="Times New Roman" w:hAnsi="Times New Roman"/>
          <w:sz w:val="14"/>
          <w:szCs w:val="16"/>
        </w:rPr>
        <w:t xml:space="preserve">etirir. Kendisine verilen resmi </w:t>
      </w:r>
      <w:r w:rsidRPr="00D110D2">
        <w:rPr>
          <w:rFonts w:ascii="Times New Roman" w:eastAsia="Times New Roman" w:hAnsi="Times New Roman"/>
          <w:sz w:val="14"/>
          <w:szCs w:val="16"/>
        </w:rPr>
        <w:t>evrakı eksiksiz tutar ve nöbetinin bitiminde genel belletmene teslim e der.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7.</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 pansiyon müdür yardımcısı ve okul müdüründen izin almadan pansiyonu terk e demez.</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8.</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 evci iznini velisin</w:t>
      </w:r>
      <w:r w:rsidR="00D110D2">
        <w:rPr>
          <w:rFonts w:ascii="Times New Roman" w:eastAsia="Times New Roman" w:hAnsi="Times New Roman"/>
          <w:sz w:val="14"/>
          <w:szCs w:val="16"/>
        </w:rPr>
        <w:t>in beyan ettiği adres dışında g</w:t>
      </w:r>
      <w:r w:rsidRPr="00D110D2">
        <w:rPr>
          <w:rFonts w:ascii="Times New Roman" w:eastAsia="Times New Roman" w:hAnsi="Times New Roman"/>
          <w:sz w:val="14"/>
          <w:szCs w:val="16"/>
        </w:rPr>
        <w:t>eçiremez.</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9.</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 sağlık sorunlarını ivedilikle ilgili kişilere bildirir.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10.</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 etüdü olumsuz yönde etkileyecek davranışlardan itina ile kaçınır.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11.</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 kesici, delici, yaralayıcı ve öldürücü aletleri hiçbir şekilde pansiyona sokamaz. Bu öğrencilerin pansiyonla ilişiği kesilir.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12.</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 hiçbir şekilde bölücü, etnik ayrım yapan siyasi, müstehcen ve dini yayınları Pansiyona sokamaz. Öğrencinin pansiyonla ilişiği kesilir.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13.</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 pansiyon durumu ile ilgili bilgileri doğru bir şekilde velisine bildirmek zorundadır.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14.</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 israfa yol açacak davranışlardan kaçınır.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15.</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 tüm pansiyon çalışanlarına saygılı olmak zorundadır.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16.</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 sağlık kuruluşları tarafından kendisine yazılan ilaçları belletmene teslim edip gözetim altında almak zorundadır.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17.</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Öğrenci, pansiyonla ilgili öğretmen kurulu kararlarına ve belletmen öğretmen toplantı kararlarına uymak zorundadır.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18.</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Velisi tarafından evci izni almış öğrenciler cuma günü törenden sonra evlerine gidebilirler. Bunun için, perşembe akşam etüdünde evci izin defterini doldurmuş olmaları şarttır.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19.</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Raporlu öğrenciler bizzat velileri tarafından okuldan alınır ya da velilerinin sorumluluğu üstlenen dilekçeleriyle evlerine gönderilirler.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20.</w:t>
      </w:r>
      <w:r w:rsidR="00C74D64" w:rsidRP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Odalarda (telefon, masa lambası hariç) her türlü elektrikli alet kullanımı yasaktır.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21. Yataklar bizzat öğrenciler tarafından düzenli olarak her gün yapılacaktır.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22. Odada ortada eşya olamayacak, eşyalar dolaplara konulacak, fazlalıklar ise bavul odasına bırakılacaktır. Dolap üstlerine eşya ve bavul konulmayacak, dolapta olmayan her türlü eşya bavul odasına konulacaktır.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23. Odalarda duvarlara, kapıya, dolap, ranza ya da kitaplıklara poster, fotoğraflar vb. şeyler asılmayacaktır.</w:t>
      </w:r>
      <w:r w:rsidR="00D110D2">
        <w:rPr>
          <w:rFonts w:ascii="Times New Roman" w:eastAsia="Times New Roman" w:hAnsi="Times New Roman"/>
          <w:sz w:val="14"/>
          <w:szCs w:val="16"/>
        </w:rPr>
        <w:t xml:space="preserve"> </w:t>
      </w:r>
      <w:r w:rsidRPr="00D110D2">
        <w:rPr>
          <w:rFonts w:ascii="Times New Roman" w:eastAsia="Times New Roman" w:hAnsi="Times New Roman"/>
          <w:sz w:val="14"/>
          <w:szCs w:val="16"/>
        </w:rPr>
        <w:t>Ayakkabılar oda dışındaki ayakkabılıklara konulacaktır.</w:t>
      </w:r>
    </w:p>
    <w:p w:rsidR="00F412D0" w:rsidRPr="00D110D2" w:rsidRDefault="00F412D0" w:rsidP="00D110D2">
      <w:pPr>
        <w:spacing w:after="0"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24. Odada kesinlikle hiçbir yiyecek bulundurulmayacaktır.</w:t>
      </w:r>
    </w:p>
    <w:p w:rsidR="00F412D0" w:rsidRPr="00D110D2" w:rsidRDefault="00F412D0" w:rsidP="00D110D2">
      <w:pPr>
        <w:spacing w:after="0"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25.</w:t>
      </w:r>
      <w:r w:rsidR="00C74D64" w:rsidRPr="00D110D2">
        <w:rPr>
          <w:rFonts w:ascii="Times New Roman" w:eastAsia="Times New Roman" w:hAnsi="Times New Roman"/>
          <w:sz w:val="14"/>
          <w:szCs w:val="16"/>
        </w:rPr>
        <w:t xml:space="preserve"> </w:t>
      </w:r>
      <w:r w:rsidR="00D110D2" w:rsidRPr="00D110D2">
        <w:rPr>
          <w:rFonts w:ascii="Times New Roman" w:eastAsia="Times New Roman" w:hAnsi="Times New Roman"/>
          <w:sz w:val="14"/>
          <w:szCs w:val="16"/>
        </w:rPr>
        <w:t>Etüt</w:t>
      </w:r>
      <w:r w:rsidRPr="00D110D2">
        <w:rPr>
          <w:rFonts w:ascii="Times New Roman" w:eastAsia="Times New Roman" w:hAnsi="Times New Roman"/>
          <w:sz w:val="14"/>
          <w:szCs w:val="16"/>
        </w:rPr>
        <w:t xml:space="preserve"> salonu, etüt saatleri içinde bireysel ders çalışma yeridir. </w:t>
      </w:r>
      <w:r w:rsidR="00D110D2" w:rsidRPr="00D110D2">
        <w:rPr>
          <w:rFonts w:ascii="Times New Roman" w:eastAsia="Times New Roman" w:hAnsi="Times New Roman"/>
          <w:sz w:val="14"/>
          <w:szCs w:val="16"/>
        </w:rPr>
        <w:t>Etüt</w:t>
      </w:r>
      <w:r w:rsidRPr="00D110D2">
        <w:rPr>
          <w:rFonts w:ascii="Times New Roman" w:eastAsia="Times New Roman" w:hAnsi="Times New Roman"/>
          <w:sz w:val="14"/>
          <w:szCs w:val="16"/>
        </w:rPr>
        <w:t xml:space="preserve"> bittikten sonra ya da önce birlikte ders çalışma mekânı olarak kullanılabilir. </w:t>
      </w:r>
      <w:r w:rsidR="00D110D2" w:rsidRPr="00D110D2">
        <w:rPr>
          <w:rFonts w:ascii="Times New Roman" w:eastAsia="Times New Roman" w:hAnsi="Times New Roman"/>
          <w:sz w:val="14"/>
          <w:szCs w:val="16"/>
        </w:rPr>
        <w:t>Etüt</w:t>
      </w:r>
      <w:r w:rsidRPr="00D110D2">
        <w:rPr>
          <w:rFonts w:ascii="Times New Roman" w:eastAsia="Times New Roman" w:hAnsi="Times New Roman"/>
          <w:sz w:val="14"/>
          <w:szCs w:val="16"/>
        </w:rPr>
        <w:t xml:space="preserve"> esnasında birlikte ders çalışmak, sohbet etmek, müzik çalar dinlemek, cep telefonu kullanmak, etütte istenen kütüphane sessizliğini ve dikkatini bozacak her türlü davranış yasaktır.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b/>
          <w:sz w:val="14"/>
          <w:szCs w:val="16"/>
        </w:rPr>
      </w:pPr>
      <w:r w:rsidRPr="00D110D2">
        <w:rPr>
          <w:rFonts w:ascii="Times New Roman" w:eastAsia="Times New Roman" w:hAnsi="Times New Roman"/>
          <w:b/>
          <w:sz w:val="14"/>
          <w:szCs w:val="16"/>
        </w:rPr>
        <w:lastRenderedPageBreak/>
        <w:t>C.</w:t>
      </w:r>
      <w:r w:rsidR="00C74D64" w:rsidRPr="00D110D2">
        <w:rPr>
          <w:rFonts w:ascii="Times New Roman" w:eastAsia="Times New Roman" w:hAnsi="Times New Roman"/>
          <w:b/>
          <w:sz w:val="14"/>
          <w:szCs w:val="16"/>
        </w:rPr>
        <w:t xml:space="preserve"> </w:t>
      </w:r>
      <w:r w:rsidRPr="00D110D2">
        <w:rPr>
          <w:rFonts w:ascii="Times New Roman" w:eastAsia="Times New Roman" w:hAnsi="Times New Roman"/>
          <w:b/>
          <w:sz w:val="14"/>
          <w:szCs w:val="16"/>
        </w:rPr>
        <w:t>(1) VELİNİN HAKLARI</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  Öğrenci velisi, öğrencisinin pansiyonla ilgili durumlarında bilgi alma hakkına sahiptir.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2.  Öğrenci velisi pansiyonda saygılı bir şekilde karşılanma hakkına sahiptir.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3.  Öğrenci velisi pansiyonun işleyişi ile ilgili düzenli bilgi alma hakkına sahiptir.</w:t>
      </w:r>
    </w:p>
    <w:p w:rsidR="00F412D0" w:rsidRPr="00D110D2" w:rsidRDefault="00C74D64"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 xml:space="preserve">4. </w:t>
      </w:r>
      <w:r w:rsidR="00F412D0" w:rsidRPr="00D110D2">
        <w:rPr>
          <w:rFonts w:ascii="Times New Roman" w:eastAsia="Times New Roman" w:hAnsi="Times New Roman"/>
          <w:sz w:val="14"/>
          <w:szCs w:val="16"/>
        </w:rPr>
        <w:t>Öğrenci velisi pansiyona yaptığı ayni ve nakdi yardımları ile ilgili bilgi ve belge alma hakkına sahiptir.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5. Öğrenci velisi, dilediği zaman öğrencisini ziyaret etmeye izin belgesi almak koşulu ile öğrencisini dışarı çıkarma hakkına sahiptir.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b/>
          <w:sz w:val="14"/>
          <w:szCs w:val="16"/>
        </w:rPr>
      </w:pPr>
      <w:r w:rsidRPr="00D110D2">
        <w:rPr>
          <w:rFonts w:ascii="Times New Roman" w:eastAsia="Times New Roman" w:hAnsi="Times New Roman"/>
          <w:b/>
          <w:sz w:val="14"/>
          <w:szCs w:val="16"/>
        </w:rPr>
        <w:t>C. (2) VELİNİN SORUMLULUKLARI</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 Öğrenci velisi öğrencisi ilgili önemli bilgileri (sağlık, kişilik, eğitim) pansiyon yönetimine vaktinde bildirmek mecburiyetindedir.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2. Öğrenci velisi, acil sağlık kuruluşuna götürülen öğrencisinin taksi ücretini öder.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3. Adres değişikliklerini vaktinde pansiyon ve okul yönetimine yazılı bildirir.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4. Aile birliği tarafından belirlenen aidatları eksiksiz öder.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5. Evci çıkan öğrencisini pazar günü etütten yarım saat önce pansiyonda olacak şekilde pansiyona gönderir. Özel durumlarda telefonla bildirir, yazılı belgesini okul ve pansiyona ulaştırır. Ulaşım vb. güçlükler nedeniyle pazar günü pansiyona gelemeyecek öğrenciler için pansiyon yönetimine dilekçe verir. 6. Öğrenci velisi, öğrencisinin pansiyonda vereceği zararları tazmin etmek zorundadır.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7. Öğrenci velisi her dönemde 2 defa olmak üzere öğrencisini ziyarete gelmek mecburiyetindedir.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8. Öğrenci velisi, öğrencisinin fiziksel, ruhsal ve eğitim gelişimini takip etmek zorundadır.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9. Öğrenci velisi, kayıtta öğrencisin kullanacağı malzemeleri (terlik, askılık vb.) almak zorundadır.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10.Öğrenci velisi pansiyon ve okul yönetimine, öğretmen ve diğer çalışanlara saygılı davranmak zorundadır.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11.Öğrenci velisi, okul ve pansiyonun çağrılarına, görüşme taleplerine olumlu yanıt vermelidir.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12.Öğrenci velisi, pansiyonla ilgili öğretmenler kurulu kararlarına ve belletmen öğretmen toplantı kararlarına uymak zorundadır.</w:t>
      </w:r>
    </w:p>
    <w:p w:rsidR="00F412D0" w:rsidRPr="00D110D2" w:rsidRDefault="00F412D0" w:rsidP="00D110D2">
      <w:pPr>
        <w:spacing w:before="100" w:beforeAutospacing="1" w:after="100" w:afterAutospacing="1" w:line="240" w:lineRule="auto"/>
        <w:ind w:firstLine="284"/>
        <w:jc w:val="both"/>
        <w:rPr>
          <w:rFonts w:ascii="Times New Roman" w:eastAsia="Times New Roman" w:hAnsi="Times New Roman"/>
          <w:sz w:val="14"/>
          <w:szCs w:val="16"/>
        </w:rPr>
      </w:pPr>
      <w:r w:rsidRPr="00D110D2">
        <w:rPr>
          <w:rFonts w:ascii="Times New Roman" w:eastAsia="Times New Roman" w:hAnsi="Times New Roman"/>
          <w:sz w:val="14"/>
          <w:szCs w:val="16"/>
        </w:rPr>
        <w:t>13. Öğrenci velisinin çocuğuna izin vermek gibi bir yetkisi yoktur ancak izin talep edebilir. Bu sözleşme ile öğrencimiz kurallar konusunda bilgilendirilmiş velilerimiz de sözleşmenin şartlarına uymayı kabul etmiş demektir.</w:t>
      </w:r>
    </w:p>
    <w:p w:rsidR="00C74D64" w:rsidRPr="00D110D2" w:rsidRDefault="00C74D64" w:rsidP="00C74D64">
      <w:pPr>
        <w:spacing w:line="276" w:lineRule="auto"/>
        <w:rPr>
          <w:rFonts w:ascii="Times New Roman" w:eastAsia="Times New Roman" w:hAnsi="Times New Roman"/>
          <w:sz w:val="16"/>
          <w:szCs w:val="16"/>
        </w:rPr>
        <w:sectPr w:rsidR="00C74D64" w:rsidRPr="00D110D2" w:rsidSect="00D110D2">
          <w:type w:val="continuous"/>
          <w:pgSz w:w="11940" w:h="16860"/>
          <w:pgMar w:top="1132" w:right="740" w:bottom="802" w:left="880" w:header="0" w:footer="0" w:gutter="0"/>
          <w:cols w:num="2" w:space="394"/>
          <w:docGrid w:linePitch="360"/>
        </w:sectPr>
      </w:pPr>
    </w:p>
    <w:p w:rsidR="00D110D2" w:rsidRDefault="00D110D2" w:rsidP="00D110D2">
      <w:pPr>
        <w:spacing w:line="276" w:lineRule="auto"/>
        <w:rPr>
          <w:rFonts w:ascii="Times New Roman" w:eastAsia="Times New Roman" w:hAnsi="Times New Roman"/>
          <w:sz w:val="16"/>
          <w:szCs w:val="16"/>
        </w:rPr>
      </w:pPr>
    </w:p>
    <w:p w:rsidR="00C74D64" w:rsidRPr="00D110D2" w:rsidRDefault="00F412D0" w:rsidP="00D110D2">
      <w:pPr>
        <w:spacing w:line="276" w:lineRule="auto"/>
        <w:rPr>
          <w:rFonts w:ascii="Times New Roman" w:eastAsia="Times New Roman" w:hAnsi="Times New Roman"/>
          <w:sz w:val="16"/>
          <w:szCs w:val="16"/>
        </w:rPr>
      </w:pPr>
      <w:r w:rsidRPr="00D110D2">
        <w:rPr>
          <w:rFonts w:ascii="Times New Roman" w:eastAsia="Times New Roman" w:hAnsi="Times New Roman"/>
          <w:sz w:val="16"/>
          <w:szCs w:val="16"/>
        </w:rPr>
        <w:t xml:space="preserve"> </w:t>
      </w:r>
      <w:r w:rsidR="00C74D64" w:rsidRPr="00D110D2">
        <w:rPr>
          <w:rFonts w:ascii="Times New Roman" w:eastAsia="Times New Roman" w:hAnsi="Times New Roman"/>
          <w:sz w:val="16"/>
          <w:szCs w:val="16"/>
        </w:rPr>
        <w:t>Öğrencinin Adı/Soyadı</w:t>
      </w:r>
      <w:r w:rsidR="00C74D64" w:rsidRPr="00D110D2">
        <w:rPr>
          <w:rFonts w:ascii="Times New Roman" w:eastAsia="Times New Roman" w:hAnsi="Times New Roman"/>
          <w:sz w:val="16"/>
          <w:szCs w:val="16"/>
        </w:rPr>
        <w:br/>
        <w:t>…………………………</w:t>
      </w:r>
    </w:p>
    <w:p w:rsidR="00F412D0" w:rsidRPr="00D110D2" w:rsidRDefault="00C74D64" w:rsidP="00C74D64">
      <w:pPr>
        <w:spacing w:line="276" w:lineRule="auto"/>
        <w:jc w:val="center"/>
        <w:rPr>
          <w:rFonts w:ascii="Times New Roman" w:eastAsia="Times New Roman" w:hAnsi="Times New Roman"/>
          <w:sz w:val="16"/>
          <w:szCs w:val="16"/>
        </w:rPr>
      </w:pPr>
      <w:r w:rsidRPr="00D110D2">
        <w:rPr>
          <w:rFonts w:ascii="Times New Roman" w:eastAsia="Times New Roman" w:hAnsi="Times New Roman"/>
          <w:sz w:val="16"/>
          <w:szCs w:val="16"/>
        </w:rPr>
        <w:t>İmza</w:t>
      </w:r>
    </w:p>
    <w:p w:rsidR="00D110D2" w:rsidRDefault="00D110D2" w:rsidP="00C74D64">
      <w:pPr>
        <w:spacing w:line="276" w:lineRule="auto"/>
        <w:jc w:val="center"/>
        <w:rPr>
          <w:rFonts w:ascii="Times New Roman" w:eastAsia="Times New Roman" w:hAnsi="Times New Roman"/>
          <w:sz w:val="16"/>
          <w:szCs w:val="16"/>
        </w:rPr>
      </w:pPr>
    </w:p>
    <w:p w:rsidR="00C74D64" w:rsidRPr="00D110D2" w:rsidRDefault="00C74D64" w:rsidP="00C74D64">
      <w:pPr>
        <w:spacing w:line="276" w:lineRule="auto"/>
        <w:jc w:val="center"/>
        <w:rPr>
          <w:rFonts w:ascii="Times New Roman" w:eastAsia="Times New Roman" w:hAnsi="Times New Roman"/>
          <w:sz w:val="16"/>
          <w:szCs w:val="16"/>
        </w:rPr>
      </w:pPr>
      <w:r w:rsidRPr="00D110D2">
        <w:rPr>
          <w:rFonts w:ascii="Times New Roman" w:eastAsia="Times New Roman" w:hAnsi="Times New Roman"/>
          <w:sz w:val="16"/>
          <w:szCs w:val="16"/>
        </w:rPr>
        <w:t>Öğrenci Velisinin Adı /Soyadı</w:t>
      </w:r>
      <w:r w:rsidRPr="00D110D2">
        <w:rPr>
          <w:rFonts w:ascii="Times New Roman" w:eastAsia="Times New Roman" w:hAnsi="Times New Roman"/>
          <w:sz w:val="16"/>
          <w:szCs w:val="16"/>
        </w:rPr>
        <w:br/>
        <w:t>…………………………</w:t>
      </w:r>
    </w:p>
    <w:p w:rsidR="00C74D64" w:rsidRPr="00D110D2" w:rsidRDefault="00C74D64" w:rsidP="00C74D64">
      <w:pPr>
        <w:spacing w:line="276" w:lineRule="auto"/>
        <w:jc w:val="center"/>
        <w:rPr>
          <w:rFonts w:ascii="Times New Roman" w:eastAsia="Times New Roman" w:hAnsi="Times New Roman"/>
          <w:sz w:val="16"/>
          <w:szCs w:val="16"/>
        </w:rPr>
      </w:pPr>
      <w:r w:rsidRPr="00D110D2">
        <w:rPr>
          <w:rFonts w:ascii="Times New Roman" w:eastAsia="Times New Roman" w:hAnsi="Times New Roman"/>
          <w:sz w:val="16"/>
          <w:szCs w:val="16"/>
        </w:rPr>
        <w:t>İmza</w:t>
      </w:r>
    </w:p>
    <w:p w:rsidR="00D110D2" w:rsidRDefault="00D110D2" w:rsidP="00C74D64">
      <w:pPr>
        <w:spacing w:line="276" w:lineRule="auto"/>
        <w:jc w:val="center"/>
        <w:rPr>
          <w:rFonts w:ascii="Times New Roman" w:eastAsia="Times New Roman" w:hAnsi="Times New Roman"/>
          <w:sz w:val="16"/>
          <w:szCs w:val="16"/>
        </w:rPr>
      </w:pPr>
    </w:p>
    <w:p w:rsidR="00C74D64" w:rsidRPr="00D110D2" w:rsidRDefault="00F412D0" w:rsidP="00C74D64">
      <w:pPr>
        <w:spacing w:line="276" w:lineRule="auto"/>
        <w:jc w:val="center"/>
        <w:rPr>
          <w:rFonts w:ascii="Times New Roman" w:eastAsia="Times New Roman" w:hAnsi="Times New Roman"/>
          <w:sz w:val="16"/>
          <w:szCs w:val="16"/>
        </w:rPr>
      </w:pPr>
      <w:r w:rsidRPr="00D110D2">
        <w:rPr>
          <w:rFonts w:ascii="Times New Roman" w:eastAsia="Times New Roman" w:hAnsi="Times New Roman"/>
          <w:sz w:val="16"/>
          <w:szCs w:val="16"/>
        </w:rPr>
        <w:t>Pansiyon Sor. Md. Yrd.</w:t>
      </w:r>
      <w:r w:rsidR="00C74D64" w:rsidRPr="00D110D2">
        <w:rPr>
          <w:rFonts w:ascii="Times New Roman" w:eastAsia="Times New Roman" w:hAnsi="Times New Roman"/>
          <w:sz w:val="16"/>
          <w:szCs w:val="16"/>
        </w:rPr>
        <w:br/>
      </w:r>
      <w:r w:rsidR="00D11DD5">
        <w:rPr>
          <w:rFonts w:ascii="Times New Roman" w:eastAsia="Times New Roman" w:hAnsi="Times New Roman"/>
          <w:sz w:val="16"/>
          <w:szCs w:val="16"/>
        </w:rPr>
        <w:t>Burak ÖZBEK</w:t>
      </w:r>
    </w:p>
    <w:p w:rsidR="00C74D64" w:rsidRPr="00D110D2" w:rsidRDefault="00C74D64" w:rsidP="00C74D64">
      <w:pPr>
        <w:spacing w:line="276" w:lineRule="auto"/>
        <w:jc w:val="center"/>
        <w:rPr>
          <w:rFonts w:ascii="Times New Roman" w:eastAsia="Times New Roman" w:hAnsi="Times New Roman"/>
          <w:sz w:val="16"/>
          <w:szCs w:val="16"/>
        </w:rPr>
      </w:pPr>
      <w:r w:rsidRPr="00D110D2">
        <w:rPr>
          <w:rFonts w:ascii="Times New Roman" w:eastAsia="Times New Roman" w:hAnsi="Times New Roman"/>
          <w:sz w:val="16"/>
          <w:szCs w:val="16"/>
        </w:rPr>
        <w:t>İmza</w:t>
      </w:r>
    </w:p>
    <w:p w:rsidR="00C74D64" w:rsidRPr="00D110D2" w:rsidRDefault="00C74D64" w:rsidP="00C74D64">
      <w:pPr>
        <w:spacing w:line="276" w:lineRule="auto"/>
        <w:rPr>
          <w:rFonts w:ascii="Times New Roman" w:eastAsia="Times New Roman" w:hAnsi="Times New Roman"/>
          <w:sz w:val="16"/>
          <w:szCs w:val="16"/>
        </w:rPr>
        <w:sectPr w:rsidR="00C74D64" w:rsidRPr="00D110D2" w:rsidSect="00C74D64">
          <w:type w:val="continuous"/>
          <w:pgSz w:w="11940" w:h="16860"/>
          <w:pgMar w:top="1132" w:right="740" w:bottom="802" w:left="880" w:header="0" w:footer="0" w:gutter="0"/>
          <w:cols w:num="3" w:space="740"/>
          <w:docGrid w:linePitch="360"/>
        </w:sectPr>
      </w:pPr>
    </w:p>
    <w:p w:rsidR="00F412D0" w:rsidRPr="00D110D2" w:rsidRDefault="00F412D0" w:rsidP="00C74D64">
      <w:pPr>
        <w:spacing w:line="276" w:lineRule="auto"/>
        <w:jc w:val="center"/>
        <w:rPr>
          <w:rFonts w:ascii="Times New Roman" w:eastAsia="Times New Roman" w:hAnsi="Times New Roman"/>
          <w:sz w:val="16"/>
          <w:szCs w:val="16"/>
        </w:rPr>
      </w:pPr>
    </w:p>
    <w:p w:rsidR="00F412D0" w:rsidRPr="00D110D2" w:rsidRDefault="00F412D0" w:rsidP="00C74D64">
      <w:pPr>
        <w:spacing w:line="276" w:lineRule="auto"/>
        <w:jc w:val="center"/>
        <w:rPr>
          <w:rFonts w:ascii="Times New Roman" w:eastAsia="Times New Roman" w:hAnsi="Times New Roman"/>
          <w:sz w:val="16"/>
          <w:szCs w:val="16"/>
        </w:rPr>
      </w:pPr>
      <w:r w:rsidRPr="00D110D2">
        <w:rPr>
          <w:rFonts w:ascii="Times New Roman" w:eastAsia="Times New Roman" w:hAnsi="Times New Roman"/>
          <w:sz w:val="16"/>
          <w:szCs w:val="16"/>
        </w:rPr>
        <w:t>…../ ……/ 2024</w:t>
      </w:r>
    </w:p>
    <w:p w:rsidR="00F979DB" w:rsidRPr="00D110D2" w:rsidRDefault="00F979DB" w:rsidP="00C74D64">
      <w:pPr>
        <w:spacing w:line="276" w:lineRule="auto"/>
        <w:jc w:val="center"/>
        <w:rPr>
          <w:rFonts w:ascii="Times New Roman" w:eastAsia="Times New Roman" w:hAnsi="Times New Roman"/>
          <w:sz w:val="16"/>
          <w:szCs w:val="16"/>
        </w:rPr>
      </w:pPr>
    </w:p>
    <w:p w:rsidR="00F979DB" w:rsidRPr="00D110D2" w:rsidRDefault="00D11DD5" w:rsidP="00D110D2">
      <w:pPr>
        <w:spacing w:line="276" w:lineRule="auto"/>
        <w:jc w:val="center"/>
        <w:rPr>
          <w:rFonts w:ascii="Times New Roman" w:eastAsia="Times New Roman" w:hAnsi="Times New Roman"/>
          <w:sz w:val="16"/>
          <w:szCs w:val="16"/>
        </w:rPr>
      </w:pPr>
      <w:r>
        <w:rPr>
          <w:rFonts w:ascii="Times New Roman" w:eastAsia="Times New Roman" w:hAnsi="Times New Roman"/>
          <w:sz w:val="16"/>
          <w:szCs w:val="16"/>
        </w:rPr>
        <w:t>Selçuk SAĞLAM</w:t>
      </w:r>
      <w:r w:rsidR="00D110D2">
        <w:rPr>
          <w:rFonts w:ascii="Times New Roman" w:eastAsia="Times New Roman" w:hAnsi="Times New Roman"/>
          <w:sz w:val="16"/>
          <w:szCs w:val="16"/>
        </w:rPr>
        <w:br/>
      </w:r>
      <w:r w:rsidR="00F412D0" w:rsidRPr="00D110D2">
        <w:rPr>
          <w:rFonts w:ascii="Times New Roman" w:eastAsia="Times New Roman" w:hAnsi="Times New Roman"/>
          <w:sz w:val="16"/>
          <w:szCs w:val="16"/>
        </w:rPr>
        <w:t>Okul Müdürü</w:t>
      </w:r>
    </w:p>
    <w:p w:rsidR="00F23326" w:rsidRPr="00B635B8" w:rsidRDefault="00F23326" w:rsidP="00F23326">
      <w:pPr>
        <w:spacing w:line="319" w:lineRule="auto"/>
        <w:ind w:right="540"/>
        <w:jc w:val="center"/>
        <w:rPr>
          <w:rFonts w:ascii="Cambria" w:eastAsia="Times New Roman" w:hAnsi="Cambria"/>
          <w:b/>
          <w:szCs w:val="24"/>
        </w:rPr>
      </w:pPr>
      <w:r w:rsidRPr="00B635B8">
        <w:rPr>
          <w:rFonts w:ascii="Cambria" w:eastAsia="Times New Roman" w:hAnsi="Cambria"/>
          <w:b/>
          <w:szCs w:val="24"/>
        </w:rPr>
        <w:lastRenderedPageBreak/>
        <w:t xml:space="preserve">ORTAÖĞRETİM KURUMLARI YÖNETMELİĞİNİN HÜKÜMLERİ SAKLI KALMAK ÜZERE </w:t>
      </w:r>
      <w:r w:rsidR="00D11DD5">
        <w:rPr>
          <w:rFonts w:ascii="Cambria" w:eastAsia="Times New Roman" w:hAnsi="Cambria"/>
          <w:b/>
          <w:szCs w:val="24"/>
        </w:rPr>
        <w:t>PAMUKPINAR ANADOLU LİSESİ</w:t>
      </w:r>
      <w:r w:rsidR="00D110D2" w:rsidRPr="00B635B8">
        <w:rPr>
          <w:rFonts w:ascii="Cambria" w:eastAsia="Times New Roman" w:hAnsi="Cambria"/>
          <w:b/>
          <w:szCs w:val="24"/>
        </w:rPr>
        <w:t xml:space="preserve"> PANSİYONU </w:t>
      </w:r>
      <w:r w:rsidRPr="00B635B8">
        <w:rPr>
          <w:rFonts w:ascii="Cambria" w:eastAsia="Times New Roman" w:hAnsi="Cambria"/>
          <w:b/>
          <w:szCs w:val="24"/>
        </w:rPr>
        <w:t>ÖĞRENCİLERİNİN PANSİYONLA İLGİLİ OLARAK UYMAKLA YÜKÜMLÜ OLDUKLARI HUSUSLAR AŞAĞIYA ÇIKARILMIŞTIR.</w:t>
      </w:r>
    </w:p>
    <w:p w:rsidR="00F23326" w:rsidRPr="00B635B8" w:rsidRDefault="00F23326" w:rsidP="00F23326">
      <w:pPr>
        <w:spacing w:line="193" w:lineRule="exact"/>
        <w:rPr>
          <w:rFonts w:ascii="Cambria" w:eastAsia="Times New Roman" w:hAnsi="Cambria"/>
          <w:sz w:val="20"/>
        </w:rPr>
      </w:pPr>
    </w:p>
    <w:p w:rsidR="00F23326" w:rsidRPr="00B635B8" w:rsidRDefault="00F23326" w:rsidP="002B7E85">
      <w:pPr>
        <w:numPr>
          <w:ilvl w:val="0"/>
          <w:numId w:val="21"/>
        </w:numPr>
        <w:tabs>
          <w:tab w:val="left" w:pos="380"/>
        </w:tabs>
        <w:spacing w:before="100" w:beforeAutospacing="1" w:after="100" w:afterAutospacing="1" w:line="276" w:lineRule="auto"/>
        <w:ind w:left="380" w:hanging="366"/>
        <w:rPr>
          <w:rFonts w:ascii="Cambria" w:eastAsia="Times New Roman" w:hAnsi="Cambria"/>
          <w:b/>
          <w:sz w:val="20"/>
        </w:rPr>
      </w:pPr>
      <w:r w:rsidRPr="00B635B8">
        <w:rPr>
          <w:rFonts w:ascii="Cambria" w:eastAsia="Times New Roman" w:hAnsi="Cambria"/>
          <w:sz w:val="20"/>
        </w:rPr>
        <w:t>Etütlerde her ne şekilde olursa olsun müzik çalınmaması ve dinlenmemesi,</w:t>
      </w:r>
    </w:p>
    <w:p w:rsidR="00F23326" w:rsidRPr="00B635B8" w:rsidRDefault="00F23326" w:rsidP="002B7E85">
      <w:pPr>
        <w:numPr>
          <w:ilvl w:val="0"/>
          <w:numId w:val="21"/>
        </w:numPr>
        <w:tabs>
          <w:tab w:val="left" w:pos="380"/>
        </w:tabs>
        <w:spacing w:before="100" w:beforeAutospacing="1" w:after="100" w:afterAutospacing="1" w:line="276" w:lineRule="auto"/>
        <w:ind w:left="380" w:hanging="366"/>
        <w:rPr>
          <w:rFonts w:ascii="Cambria" w:eastAsia="Times New Roman" w:hAnsi="Cambria"/>
          <w:b/>
          <w:sz w:val="20"/>
        </w:rPr>
      </w:pPr>
      <w:r w:rsidRPr="00B635B8">
        <w:rPr>
          <w:rFonts w:ascii="Cambria" w:eastAsia="Times New Roman" w:hAnsi="Cambria"/>
          <w:sz w:val="20"/>
        </w:rPr>
        <w:t>Yatakların düzeltilmiş vaziyette bulundurulması,</w:t>
      </w:r>
    </w:p>
    <w:p w:rsidR="00F23326" w:rsidRPr="00B635B8" w:rsidRDefault="00F23326" w:rsidP="002B7E85">
      <w:pPr>
        <w:numPr>
          <w:ilvl w:val="0"/>
          <w:numId w:val="21"/>
        </w:numPr>
        <w:tabs>
          <w:tab w:val="left" w:pos="380"/>
        </w:tabs>
        <w:spacing w:before="100" w:beforeAutospacing="1" w:after="100" w:afterAutospacing="1" w:line="276" w:lineRule="auto"/>
        <w:ind w:left="380" w:hanging="365"/>
        <w:rPr>
          <w:rFonts w:ascii="Cambria" w:eastAsia="Times New Roman" w:hAnsi="Cambria"/>
          <w:b/>
          <w:sz w:val="20"/>
        </w:rPr>
      </w:pPr>
      <w:r w:rsidRPr="00B635B8">
        <w:rPr>
          <w:rFonts w:ascii="Cambria" w:eastAsia="Times New Roman" w:hAnsi="Cambria"/>
          <w:sz w:val="20"/>
        </w:rPr>
        <w:t>Ders ve Etüt salonlarına dizüstü bilgisayar, tablet, telefon, mp3,mp4 vb. getirilmemesi,</w:t>
      </w:r>
    </w:p>
    <w:p w:rsidR="00F23326" w:rsidRPr="00B635B8" w:rsidRDefault="00F23326" w:rsidP="002B7E85">
      <w:pPr>
        <w:numPr>
          <w:ilvl w:val="0"/>
          <w:numId w:val="21"/>
        </w:numPr>
        <w:tabs>
          <w:tab w:val="left" w:pos="380"/>
        </w:tabs>
        <w:spacing w:before="100" w:beforeAutospacing="1" w:after="100" w:afterAutospacing="1" w:line="276" w:lineRule="auto"/>
        <w:ind w:left="380" w:hanging="366"/>
        <w:rPr>
          <w:rFonts w:ascii="Cambria" w:eastAsia="Times New Roman" w:hAnsi="Cambria"/>
          <w:b/>
          <w:sz w:val="20"/>
        </w:rPr>
      </w:pPr>
      <w:r w:rsidRPr="00B635B8">
        <w:rPr>
          <w:rFonts w:ascii="Cambria" w:eastAsia="Times New Roman" w:hAnsi="Cambria"/>
          <w:sz w:val="20"/>
        </w:rPr>
        <w:t>Etüt süresince uyumaması, gürültü yapmaması,</w:t>
      </w:r>
    </w:p>
    <w:p w:rsidR="00F23326" w:rsidRPr="00B635B8" w:rsidRDefault="00F23326" w:rsidP="002B7E85">
      <w:pPr>
        <w:numPr>
          <w:ilvl w:val="0"/>
          <w:numId w:val="21"/>
        </w:numPr>
        <w:tabs>
          <w:tab w:val="left" w:pos="380"/>
        </w:tabs>
        <w:spacing w:before="100" w:beforeAutospacing="1" w:after="100" w:afterAutospacing="1" w:line="276" w:lineRule="auto"/>
        <w:ind w:left="380" w:hanging="366"/>
        <w:rPr>
          <w:rFonts w:ascii="Cambria" w:eastAsia="Times New Roman" w:hAnsi="Cambria"/>
          <w:b/>
          <w:sz w:val="20"/>
        </w:rPr>
      </w:pPr>
      <w:r w:rsidRPr="00B635B8">
        <w:rPr>
          <w:rFonts w:ascii="Cambria" w:eastAsia="Times New Roman" w:hAnsi="Cambria"/>
          <w:sz w:val="20"/>
        </w:rPr>
        <w:t>Etüt suresince her öğrencinin kendi sınıfında bulunması,</w:t>
      </w:r>
    </w:p>
    <w:p w:rsidR="00F23326" w:rsidRPr="00B635B8" w:rsidRDefault="00F23326" w:rsidP="002B7E85">
      <w:pPr>
        <w:numPr>
          <w:ilvl w:val="0"/>
          <w:numId w:val="21"/>
        </w:numPr>
        <w:tabs>
          <w:tab w:val="left" w:pos="380"/>
        </w:tabs>
        <w:spacing w:before="100" w:beforeAutospacing="1" w:after="100" w:afterAutospacing="1" w:line="276" w:lineRule="auto"/>
        <w:ind w:left="380" w:hanging="368"/>
        <w:rPr>
          <w:rFonts w:ascii="Cambria" w:eastAsia="Times New Roman" w:hAnsi="Cambria"/>
          <w:b/>
          <w:sz w:val="20"/>
        </w:rPr>
      </w:pPr>
      <w:r w:rsidRPr="00B635B8">
        <w:rPr>
          <w:rFonts w:ascii="Cambria" w:eastAsia="Times New Roman" w:hAnsi="Cambria"/>
          <w:sz w:val="20"/>
        </w:rPr>
        <w:t>Etüt süresince başka sınıflara gidilmemesi,</w:t>
      </w:r>
    </w:p>
    <w:p w:rsidR="00F23326" w:rsidRPr="00B635B8" w:rsidRDefault="00F23326" w:rsidP="002B7E85">
      <w:pPr>
        <w:numPr>
          <w:ilvl w:val="0"/>
          <w:numId w:val="21"/>
        </w:numPr>
        <w:tabs>
          <w:tab w:val="left" w:pos="380"/>
        </w:tabs>
        <w:spacing w:before="100" w:beforeAutospacing="1" w:after="100" w:afterAutospacing="1" w:line="276" w:lineRule="auto"/>
        <w:ind w:left="380" w:hanging="367"/>
        <w:rPr>
          <w:rFonts w:ascii="Cambria" w:eastAsia="Times New Roman" w:hAnsi="Cambria"/>
          <w:b/>
          <w:sz w:val="20"/>
        </w:rPr>
      </w:pPr>
      <w:r w:rsidRPr="00B635B8">
        <w:rPr>
          <w:rFonts w:ascii="Cambria" w:eastAsia="Times New Roman" w:hAnsi="Cambria"/>
          <w:sz w:val="20"/>
        </w:rPr>
        <w:t>Etütlerde bireysel çalışması,</w:t>
      </w:r>
    </w:p>
    <w:p w:rsidR="00F23326" w:rsidRPr="00B635B8" w:rsidRDefault="00F23326" w:rsidP="002B7E85">
      <w:pPr>
        <w:numPr>
          <w:ilvl w:val="0"/>
          <w:numId w:val="21"/>
        </w:numPr>
        <w:tabs>
          <w:tab w:val="left" w:pos="380"/>
        </w:tabs>
        <w:spacing w:before="100" w:beforeAutospacing="1" w:after="100" w:afterAutospacing="1" w:line="276" w:lineRule="auto"/>
        <w:ind w:left="380" w:hanging="367"/>
        <w:rPr>
          <w:rFonts w:ascii="Cambria" w:eastAsia="Times New Roman" w:hAnsi="Cambria"/>
          <w:b/>
          <w:sz w:val="20"/>
        </w:rPr>
      </w:pPr>
      <w:r w:rsidRPr="00B635B8">
        <w:rPr>
          <w:rFonts w:ascii="Cambria" w:eastAsia="Times New Roman" w:hAnsi="Cambria"/>
          <w:sz w:val="20"/>
        </w:rPr>
        <w:t>Etütlerde hiçbir şey yememesi ve içmemesi</w:t>
      </w:r>
    </w:p>
    <w:p w:rsidR="00F23326" w:rsidRPr="00B635B8" w:rsidRDefault="00F23326" w:rsidP="002B7E85">
      <w:pPr>
        <w:numPr>
          <w:ilvl w:val="0"/>
          <w:numId w:val="21"/>
        </w:numPr>
        <w:tabs>
          <w:tab w:val="left" w:pos="380"/>
        </w:tabs>
        <w:spacing w:before="100" w:beforeAutospacing="1" w:after="100" w:afterAutospacing="1" w:line="276" w:lineRule="auto"/>
        <w:ind w:left="380" w:hanging="367"/>
        <w:rPr>
          <w:rFonts w:ascii="Cambria" w:eastAsia="Times New Roman" w:hAnsi="Cambria"/>
          <w:b/>
          <w:sz w:val="20"/>
        </w:rPr>
      </w:pPr>
      <w:r w:rsidRPr="00B635B8">
        <w:rPr>
          <w:rFonts w:ascii="Cambria" w:eastAsia="Times New Roman" w:hAnsi="Cambria"/>
          <w:sz w:val="20"/>
        </w:rPr>
        <w:t>Etüt aralarında nöbetçi belletici izni olmaksızın bina dışına hiçbir sebeple çıkmaması</w:t>
      </w:r>
    </w:p>
    <w:p w:rsidR="00F23326" w:rsidRPr="00B635B8" w:rsidRDefault="00F23326" w:rsidP="002B7E85">
      <w:pPr>
        <w:numPr>
          <w:ilvl w:val="0"/>
          <w:numId w:val="21"/>
        </w:numPr>
        <w:tabs>
          <w:tab w:val="left" w:pos="380"/>
        </w:tabs>
        <w:spacing w:before="100" w:beforeAutospacing="1" w:after="100" w:afterAutospacing="1" w:line="276" w:lineRule="auto"/>
        <w:ind w:left="380" w:hanging="370"/>
        <w:rPr>
          <w:rFonts w:ascii="Cambria" w:eastAsia="Times New Roman" w:hAnsi="Cambria"/>
          <w:b/>
          <w:sz w:val="20"/>
        </w:rPr>
      </w:pPr>
      <w:r w:rsidRPr="00B635B8">
        <w:rPr>
          <w:rFonts w:ascii="Cambria" w:eastAsia="Times New Roman" w:hAnsi="Cambria"/>
          <w:sz w:val="20"/>
        </w:rPr>
        <w:t>Bıçak, çatal, kaşık, bardak, tabak gibi yemekhane demirbaş eşyalarının yatakhanelere getirilmemesi,</w:t>
      </w:r>
    </w:p>
    <w:p w:rsidR="00F23326" w:rsidRPr="00B635B8" w:rsidRDefault="00F23326" w:rsidP="002B7E85">
      <w:pPr>
        <w:numPr>
          <w:ilvl w:val="0"/>
          <w:numId w:val="21"/>
        </w:numPr>
        <w:tabs>
          <w:tab w:val="left" w:pos="379"/>
        </w:tabs>
        <w:spacing w:before="100" w:beforeAutospacing="1" w:after="100" w:afterAutospacing="1" w:line="276" w:lineRule="auto"/>
        <w:ind w:left="380" w:right="760" w:hanging="369"/>
        <w:rPr>
          <w:rFonts w:ascii="Cambria" w:eastAsia="Times New Roman" w:hAnsi="Cambria"/>
          <w:b/>
          <w:sz w:val="20"/>
        </w:rPr>
      </w:pPr>
      <w:r w:rsidRPr="00B635B8">
        <w:rPr>
          <w:rFonts w:ascii="Cambria" w:eastAsia="Times New Roman" w:hAnsi="Cambria"/>
          <w:sz w:val="20"/>
        </w:rPr>
        <w:t>Yemekhanede verilen yemek ve meyvelerin yemekhanede yenilmesi ve yurt odalarına çıkarılmaması (Revirdeki öğrenciler hariç)</w:t>
      </w:r>
    </w:p>
    <w:p w:rsidR="00F23326" w:rsidRPr="00B635B8" w:rsidRDefault="00F23326" w:rsidP="002B7E85">
      <w:pPr>
        <w:numPr>
          <w:ilvl w:val="0"/>
          <w:numId w:val="21"/>
        </w:numPr>
        <w:tabs>
          <w:tab w:val="left" w:pos="383"/>
        </w:tabs>
        <w:spacing w:before="100" w:beforeAutospacing="1" w:after="100" w:afterAutospacing="1" w:line="276" w:lineRule="auto"/>
        <w:ind w:left="380" w:right="180" w:hanging="368"/>
        <w:rPr>
          <w:rFonts w:ascii="Cambria" w:eastAsia="Times New Roman" w:hAnsi="Cambria"/>
          <w:b/>
          <w:sz w:val="20"/>
        </w:rPr>
      </w:pPr>
      <w:r w:rsidRPr="00B635B8">
        <w:rPr>
          <w:rFonts w:ascii="Cambria" w:eastAsia="Times New Roman" w:hAnsi="Cambria"/>
          <w:sz w:val="20"/>
        </w:rPr>
        <w:t>Okulun elektrik düzeniyle hiçbir öğrencinin tamir maksadıyla da olsa oynamaması, zaruret halinde sorumlu ve görevlilere anında bilgi verilmesi,</w:t>
      </w:r>
    </w:p>
    <w:p w:rsidR="00F23326" w:rsidRPr="00B635B8" w:rsidRDefault="00F23326" w:rsidP="002B7E85">
      <w:pPr>
        <w:numPr>
          <w:ilvl w:val="0"/>
          <w:numId w:val="21"/>
        </w:numPr>
        <w:tabs>
          <w:tab w:val="left" w:pos="379"/>
        </w:tabs>
        <w:spacing w:before="100" w:beforeAutospacing="1" w:after="100" w:afterAutospacing="1" w:line="276" w:lineRule="auto"/>
        <w:ind w:left="380" w:right="680" w:hanging="371"/>
        <w:rPr>
          <w:rFonts w:ascii="Cambria" w:eastAsia="Times New Roman" w:hAnsi="Cambria"/>
          <w:b/>
          <w:sz w:val="20"/>
        </w:rPr>
      </w:pPr>
      <w:r w:rsidRPr="00B635B8">
        <w:rPr>
          <w:rFonts w:ascii="Cambria" w:eastAsia="Times New Roman" w:hAnsi="Cambria"/>
          <w:sz w:val="20"/>
        </w:rPr>
        <w:t>Özellikle odalarda ısıtıcı, ocak, teyp, v.s. gibi elektrikli araçların kullanılmaması, (Belirlenenler anında toplanacaktır.)</w:t>
      </w:r>
    </w:p>
    <w:p w:rsidR="00F23326" w:rsidRPr="00B635B8" w:rsidRDefault="00F23326" w:rsidP="002B7E85">
      <w:pPr>
        <w:numPr>
          <w:ilvl w:val="0"/>
          <w:numId w:val="21"/>
        </w:numPr>
        <w:tabs>
          <w:tab w:val="left" w:pos="380"/>
        </w:tabs>
        <w:spacing w:before="100" w:beforeAutospacing="1" w:after="100" w:afterAutospacing="1" w:line="276" w:lineRule="auto"/>
        <w:ind w:left="380" w:hanging="369"/>
        <w:rPr>
          <w:rFonts w:ascii="Cambria" w:eastAsia="Times New Roman" w:hAnsi="Cambria"/>
          <w:b/>
          <w:sz w:val="20"/>
        </w:rPr>
      </w:pPr>
      <w:r w:rsidRPr="00B635B8">
        <w:rPr>
          <w:rFonts w:ascii="Cambria" w:eastAsia="Times New Roman" w:hAnsi="Cambria"/>
          <w:sz w:val="20"/>
        </w:rPr>
        <w:t>Çöplerin veya atık maddelerin yerlere ve bilhassa pencerelerden dışarıya atılmaması,</w:t>
      </w:r>
    </w:p>
    <w:p w:rsidR="00F23326" w:rsidRPr="00B635B8" w:rsidRDefault="00F23326" w:rsidP="002B7E85">
      <w:pPr>
        <w:numPr>
          <w:ilvl w:val="0"/>
          <w:numId w:val="21"/>
        </w:numPr>
        <w:tabs>
          <w:tab w:val="left" w:pos="379"/>
        </w:tabs>
        <w:spacing w:before="100" w:beforeAutospacing="1" w:after="100" w:afterAutospacing="1" w:line="276" w:lineRule="auto"/>
        <w:ind w:left="380" w:right="1040" w:hanging="368"/>
        <w:rPr>
          <w:rFonts w:ascii="Cambria" w:eastAsia="Times New Roman" w:hAnsi="Cambria"/>
          <w:b/>
          <w:sz w:val="20"/>
        </w:rPr>
      </w:pPr>
      <w:r w:rsidRPr="00B635B8">
        <w:rPr>
          <w:rFonts w:ascii="Cambria" w:eastAsia="Times New Roman" w:hAnsi="Cambria"/>
          <w:sz w:val="20"/>
        </w:rPr>
        <w:t>Pansiyonlarda; valiz ve dolapların içinde yasak yayın, sigara, içki gibi şeylerin bulundurulmaması (tespiti halinde pansiyonla ilişiği kesilir.)</w:t>
      </w:r>
    </w:p>
    <w:p w:rsidR="00F23326" w:rsidRPr="00B635B8" w:rsidRDefault="00F23326" w:rsidP="004E3151">
      <w:pPr>
        <w:numPr>
          <w:ilvl w:val="0"/>
          <w:numId w:val="21"/>
        </w:numPr>
        <w:tabs>
          <w:tab w:val="left" w:pos="380"/>
        </w:tabs>
        <w:spacing w:before="100" w:beforeAutospacing="1" w:after="100" w:afterAutospacing="1" w:line="276" w:lineRule="auto"/>
        <w:ind w:left="380" w:hanging="367"/>
        <w:rPr>
          <w:rFonts w:ascii="Cambria" w:eastAsia="Times New Roman" w:hAnsi="Cambria"/>
          <w:sz w:val="20"/>
        </w:rPr>
      </w:pPr>
      <w:r w:rsidRPr="00B635B8">
        <w:rPr>
          <w:rFonts w:ascii="Cambria" w:eastAsia="Times New Roman" w:hAnsi="Cambria"/>
          <w:sz w:val="20"/>
        </w:rPr>
        <w:t>Odada geçirilen zaman dışında herkesin ulaşabileceği yerlerde cep telefonu, değerli eşya ve takı gibi</w:t>
      </w:r>
      <w:r w:rsidR="002B7E85" w:rsidRPr="00B635B8">
        <w:rPr>
          <w:rFonts w:ascii="Cambria" w:eastAsia="Times New Roman" w:hAnsi="Cambria"/>
          <w:sz w:val="20"/>
        </w:rPr>
        <w:t xml:space="preserve"> </w:t>
      </w:r>
      <w:r w:rsidRPr="00B635B8">
        <w:rPr>
          <w:rFonts w:ascii="Cambria" w:eastAsia="Times New Roman" w:hAnsi="Cambria"/>
          <w:sz w:val="20"/>
        </w:rPr>
        <w:t>malzemelerin bulundurulmaması, kaybı durumunda sorumluluğun tamamen öğrencide olduğunun bilinmesi,</w:t>
      </w:r>
    </w:p>
    <w:p w:rsidR="00F23326" w:rsidRPr="00B635B8" w:rsidRDefault="00F23326" w:rsidP="002B7E85">
      <w:pPr>
        <w:numPr>
          <w:ilvl w:val="0"/>
          <w:numId w:val="21"/>
        </w:numPr>
        <w:tabs>
          <w:tab w:val="left" w:pos="360"/>
        </w:tabs>
        <w:spacing w:before="100" w:beforeAutospacing="1" w:after="100" w:afterAutospacing="1" w:line="276" w:lineRule="auto"/>
        <w:ind w:left="360" w:hanging="351"/>
        <w:rPr>
          <w:rFonts w:ascii="Cambria" w:eastAsia="Times New Roman" w:hAnsi="Cambria"/>
          <w:b/>
          <w:sz w:val="20"/>
        </w:rPr>
      </w:pPr>
      <w:r w:rsidRPr="00B635B8">
        <w:rPr>
          <w:rFonts w:ascii="Cambria" w:eastAsia="Times New Roman" w:hAnsi="Cambria"/>
          <w:sz w:val="20"/>
        </w:rPr>
        <w:t>Cep telefonlarının ders ve etütlerde tamamen kapatılması,</w:t>
      </w:r>
    </w:p>
    <w:p w:rsidR="00F23326" w:rsidRPr="00B635B8" w:rsidRDefault="00F23326" w:rsidP="002B7E85">
      <w:pPr>
        <w:numPr>
          <w:ilvl w:val="0"/>
          <w:numId w:val="21"/>
        </w:numPr>
        <w:tabs>
          <w:tab w:val="left" w:pos="360"/>
        </w:tabs>
        <w:spacing w:before="100" w:beforeAutospacing="1" w:after="100" w:afterAutospacing="1" w:line="276" w:lineRule="auto"/>
        <w:ind w:left="360" w:right="1480" w:hanging="352"/>
        <w:rPr>
          <w:rFonts w:ascii="Cambria" w:eastAsia="Times New Roman" w:hAnsi="Cambria"/>
          <w:b/>
          <w:sz w:val="20"/>
        </w:rPr>
      </w:pPr>
      <w:r w:rsidRPr="00B635B8">
        <w:rPr>
          <w:rFonts w:ascii="Cambria" w:eastAsia="Times New Roman" w:hAnsi="Cambria"/>
          <w:sz w:val="20"/>
        </w:rPr>
        <w:t>Okulun ödeme gücünü aşan elektrik ve su sarfiyatının önlenmesi için anahtar ve muslukların kullanılmadığı durumlarda kapalı tutulması,</w:t>
      </w:r>
    </w:p>
    <w:p w:rsidR="00F23326" w:rsidRPr="00B635B8" w:rsidRDefault="00F23326" w:rsidP="002B7E85">
      <w:pPr>
        <w:numPr>
          <w:ilvl w:val="0"/>
          <w:numId w:val="21"/>
        </w:numPr>
        <w:tabs>
          <w:tab w:val="left" w:pos="360"/>
        </w:tabs>
        <w:spacing w:before="100" w:beforeAutospacing="1" w:after="100" w:afterAutospacing="1" w:line="276" w:lineRule="auto"/>
        <w:ind w:left="360" w:right="520" w:hanging="350"/>
        <w:rPr>
          <w:rFonts w:ascii="Cambria" w:eastAsia="Times New Roman" w:hAnsi="Cambria"/>
          <w:b/>
          <w:sz w:val="20"/>
        </w:rPr>
      </w:pPr>
      <w:r w:rsidRPr="00B635B8">
        <w:rPr>
          <w:rFonts w:ascii="Cambria" w:eastAsia="Times New Roman" w:hAnsi="Cambria"/>
          <w:sz w:val="20"/>
        </w:rPr>
        <w:t>Okul binası ve tamamlayıcı kısımlardaki eşyaların özenle kullanılması, (kasıt, ihmal ve kusur nedeniyle verilen zararlar ayrıca tazmin ettirilir.</w:t>
      </w:r>
    </w:p>
    <w:p w:rsidR="00F23326" w:rsidRPr="00B635B8" w:rsidRDefault="00F23326" w:rsidP="002B7E85">
      <w:pPr>
        <w:numPr>
          <w:ilvl w:val="0"/>
          <w:numId w:val="21"/>
        </w:numPr>
        <w:tabs>
          <w:tab w:val="left" w:pos="380"/>
        </w:tabs>
        <w:spacing w:before="100" w:beforeAutospacing="1" w:after="100" w:afterAutospacing="1" w:line="276" w:lineRule="auto"/>
        <w:ind w:left="380" w:right="260" w:hanging="370"/>
        <w:rPr>
          <w:rFonts w:ascii="Cambria" w:eastAsia="Times New Roman" w:hAnsi="Cambria"/>
          <w:b/>
          <w:sz w:val="20"/>
        </w:rPr>
      </w:pPr>
      <w:r w:rsidRPr="00B635B8">
        <w:rPr>
          <w:rFonts w:ascii="Cambria" w:eastAsia="Times New Roman" w:hAnsi="Cambria"/>
          <w:sz w:val="20"/>
        </w:rPr>
        <w:t>Ders saatlerinde yurtlar kapalı olduğundan bu saatler içerisinde herhangi bir şey almak için yurtlara izinsiz girilmemesi,</w:t>
      </w:r>
    </w:p>
    <w:p w:rsidR="00F23326" w:rsidRPr="00B635B8" w:rsidRDefault="00F23326" w:rsidP="002B7E85">
      <w:pPr>
        <w:numPr>
          <w:ilvl w:val="0"/>
          <w:numId w:val="21"/>
        </w:numPr>
        <w:tabs>
          <w:tab w:val="left" w:pos="340"/>
        </w:tabs>
        <w:spacing w:before="100" w:beforeAutospacing="1" w:after="100" w:afterAutospacing="1" w:line="276" w:lineRule="auto"/>
        <w:ind w:left="340" w:hanging="327"/>
        <w:rPr>
          <w:rFonts w:ascii="Cambria" w:eastAsia="Times New Roman" w:hAnsi="Cambria"/>
          <w:b/>
          <w:sz w:val="20"/>
        </w:rPr>
      </w:pPr>
      <w:r w:rsidRPr="00B635B8">
        <w:rPr>
          <w:rFonts w:ascii="Cambria" w:eastAsia="Times New Roman" w:hAnsi="Cambria"/>
          <w:sz w:val="20"/>
        </w:rPr>
        <w:t>Etütlerde yalnızca derslerle ilgili çalışmaların yapılması,</w:t>
      </w:r>
    </w:p>
    <w:p w:rsidR="00F23326" w:rsidRPr="00B635B8" w:rsidRDefault="00F23326" w:rsidP="002B7E85">
      <w:pPr>
        <w:numPr>
          <w:ilvl w:val="0"/>
          <w:numId w:val="21"/>
        </w:numPr>
        <w:tabs>
          <w:tab w:val="left" w:pos="359"/>
        </w:tabs>
        <w:spacing w:before="100" w:beforeAutospacing="1" w:after="100" w:afterAutospacing="1" w:line="276" w:lineRule="auto"/>
        <w:ind w:left="360" w:right="20" w:hanging="352"/>
        <w:jc w:val="both"/>
        <w:rPr>
          <w:rFonts w:ascii="Cambria" w:eastAsia="Times New Roman" w:hAnsi="Cambria"/>
          <w:b/>
          <w:sz w:val="20"/>
        </w:rPr>
      </w:pPr>
      <w:r w:rsidRPr="00B635B8">
        <w:rPr>
          <w:rFonts w:ascii="Cambria" w:eastAsia="Times New Roman" w:hAnsi="Cambria"/>
          <w:sz w:val="20"/>
        </w:rPr>
        <w:t>Okul Pansiyonuna velilerde dahil hiçbir ziyaretçinin kabul edilmemesi, veli veya ziyaretçilerle okul girişinde, kantinde veya okul idaresinin tespit edeceği yerlerde görüşülmesi, aksine hareket edenlerin, yanında veli veya ziyaretçisi olduğu halde pansiyon içinde görülen öğrencilerin sorumlu tutulacağının bilinmesi,</w:t>
      </w:r>
    </w:p>
    <w:p w:rsidR="00F23326" w:rsidRPr="00B635B8" w:rsidRDefault="00F23326" w:rsidP="002B7E85">
      <w:pPr>
        <w:numPr>
          <w:ilvl w:val="0"/>
          <w:numId w:val="21"/>
        </w:numPr>
        <w:tabs>
          <w:tab w:val="left" w:pos="360"/>
        </w:tabs>
        <w:spacing w:before="100" w:beforeAutospacing="1" w:after="100" w:afterAutospacing="1" w:line="276" w:lineRule="auto"/>
        <w:ind w:left="360" w:hanging="349"/>
        <w:rPr>
          <w:rFonts w:ascii="Cambria" w:eastAsia="Times New Roman" w:hAnsi="Cambria"/>
          <w:b/>
          <w:sz w:val="20"/>
        </w:rPr>
      </w:pPr>
      <w:r w:rsidRPr="00B635B8">
        <w:rPr>
          <w:rFonts w:ascii="Cambria" w:eastAsia="Times New Roman" w:hAnsi="Cambria"/>
          <w:sz w:val="20"/>
        </w:rPr>
        <w:t>Yemekhaneye öğrenciler tarafından veli ve ziyaretçilerin kabul edilmemesi,</w:t>
      </w:r>
    </w:p>
    <w:p w:rsidR="00F23326" w:rsidRPr="00B635B8" w:rsidRDefault="00F23326" w:rsidP="002B7E85">
      <w:pPr>
        <w:numPr>
          <w:ilvl w:val="0"/>
          <w:numId w:val="21"/>
        </w:numPr>
        <w:tabs>
          <w:tab w:val="left" w:pos="364"/>
        </w:tabs>
        <w:spacing w:before="100" w:beforeAutospacing="1" w:after="100" w:afterAutospacing="1" w:line="276" w:lineRule="auto"/>
        <w:ind w:left="360" w:right="820" w:hanging="349"/>
        <w:rPr>
          <w:rFonts w:ascii="Cambria" w:eastAsia="Times New Roman" w:hAnsi="Cambria"/>
          <w:b/>
          <w:sz w:val="20"/>
        </w:rPr>
      </w:pPr>
      <w:r w:rsidRPr="00B635B8">
        <w:rPr>
          <w:rFonts w:ascii="Cambria" w:eastAsia="Times New Roman" w:hAnsi="Cambria"/>
          <w:sz w:val="20"/>
        </w:rPr>
        <w:t>Öğrenciler zaman çizelgesinde belirtilen saatlerde yemekhanede bulunmak zorundadırlar. Bu süreler dışında yemek yenmesi izne bağlıdır.</w:t>
      </w:r>
    </w:p>
    <w:p w:rsidR="00F23326" w:rsidRPr="00B635B8" w:rsidRDefault="00F23326" w:rsidP="002B7E85">
      <w:pPr>
        <w:numPr>
          <w:ilvl w:val="0"/>
          <w:numId w:val="21"/>
        </w:numPr>
        <w:tabs>
          <w:tab w:val="left" w:pos="360"/>
        </w:tabs>
        <w:spacing w:before="100" w:beforeAutospacing="1" w:after="100" w:afterAutospacing="1" w:line="276" w:lineRule="auto"/>
        <w:ind w:left="360" w:hanging="352"/>
        <w:rPr>
          <w:rFonts w:ascii="Cambria" w:eastAsia="Times New Roman" w:hAnsi="Cambria"/>
          <w:b/>
          <w:sz w:val="20"/>
        </w:rPr>
      </w:pPr>
      <w:r w:rsidRPr="00B635B8">
        <w:rPr>
          <w:rFonts w:ascii="Cambria" w:eastAsia="Times New Roman" w:hAnsi="Cambria"/>
          <w:sz w:val="20"/>
        </w:rPr>
        <w:t>Öğrenciler yaz tatiline giderken okul, pansiyon odasını teslim aldığı şartlar altında bırakmak zorundadırlar.</w:t>
      </w:r>
    </w:p>
    <w:p w:rsidR="00F23326" w:rsidRPr="00B635B8" w:rsidRDefault="00F23326" w:rsidP="002B7E85">
      <w:pPr>
        <w:numPr>
          <w:ilvl w:val="0"/>
          <w:numId w:val="21"/>
        </w:numPr>
        <w:tabs>
          <w:tab w:val="left" w:pos="360"/>
        </w:tabs>
        <w:spacing w:before="100" w:beforeAutospacing="1" w:after="100" w:afterAutospacing="1" w:line="276" w:lineRule="auto"/>
        <w:ind w:left="360" w:hanging="351"/>
        <w:rPr>
          <w:rFonts w:ascii="Cambria" w:eastAsia="Times New Roman" w:hAnsi="Cambria"/>
          <w:b/>
          <w:sz w:val="20"/>
        </w:rPr>
      </w:pPr>
      <w:r w:rsidRPr="00B635B8">
        <w:rPr>
          <w:rFonts w:ascii="Cambria" w:eastAsia="Times New Roman" w:hAnsi="Cambria"/>
          <w:sz w:val="20"/>
        </w:rPr>
        <w:t>Öğrenciler yarı yıl ve uzun süreli tatillerde pansiyon odasını temiz ve düzenli bir şekilde bırakmalıdırlar.</w:t>
      </w:r>
    </w:p>
    <w:p w:rsidR="00F23326" w:rsidRPr="00B635B8" w:rsidRDefault="00F23326" w:rsidP="002B7E85">
      <w:pPr>
        <w:numPr>
          <w:ilvl w:val="0"/>
          <w:numId w:val="21"/>
        </w:numPr>
        <w:tabs>
          <w:tab w:val="left" w:pos="360"/>
        </w:tabs>
        <w:spacing w:before="100" w:beforeAutospacing="1" w:after="100" w:afterAutospacing="1" w:line="276" w:lineRule="auto"/>
        <w:ind w:left="360" w:hanging="351"/>
        <w:rPr>
          <w:rFonts w:ascii="Cambria" w:eastAsia="Times New Roman" w:hAnsi="Cambria"/>
          <w:b/>
          <w:sz w:val="20"/>
        </w:rPr>
      </w:pPr>
      <w:r w:rsidRPr="00B635B8">
        <w:rPr>
          <w:rFonts w:ascii="Cambria" w:eastAsia="Times New Roman" w:hAnsi="Cambria"/>
          <w:sz w:val="20"/>
        </w:rPr>
        <w:t>Öğrenciler okulda asılı yangın talimatını okumak ve gerektiğinde uygulamakla görevidirler.</w:t>
      </w:r>
    </w:p>
    <w:p w:rsidR="00566D96" w:rsidRPr="00B635B8" w:rsidRDefault="00F23326" w:rsidP="002B7E85">
      <w:pPr>
        <w:numPr>
          <w:ilvl w:val="0"/>
          <w:numId w:val="21"/>
        </w:numPr>
        <w:tabs>
          <w:tab w:val="left" w:pos="359"/>
        </w:tabs>
        <w:spacing w:before="100" w:beforeAutospacing="1" w:after="100" w:afterAutospacing="1" w:line="276" w:lineRule="auto"/>
        <w:ind w:left="360" w:right="840" w:hanging="349"/>
        <w:rPr>
          <w:rFonts w:ascii="Cambria" w:eastAsia="Times New Roman" w:hAnsi="Cambria"/>
          <w:sz w:val="20"/>
        </w:rPr>
      </w:pPr>
      <w:r w:rsidRPr="00B635B8">
        <w:rPr>
          <w:rFonts w:ascii="Cambria" w:eastAsia="Times New Roman" w:hAnsi="Cambria"/>
          <w:sz w:val="20"/>
        </w:rPr>
        <w:t>Pansiyonla ilgili hizmetlerin Okul İdaresince tespit olunan iç yönerge hükümlerine göre yapılmasını sağlamak.</w:t>
      </w:r>
    </w:p>
    <w:p w:rsidR="00566D96" w:rsidRPr="00B635B8" w:rsidRDefault="00566D96" w:rsidP="004E3151">
      <w:pPr>
        <w:jc w:val="center"/>
        <w:rPr>
          <w:rFonts w:ascii="Cambria" w:eastAsia="Times New Roman" w:hAnsi="Cambria"/>
          <w:b/>
          <w:sz w:val="24"/>
          <w:szCs w:val="24"/>
        </w:rPr>
      </w:pPr>
      <w:r w:rsidRPr="00B635B8">
        <w:rPr>
          <w:rFonts w:ascii="Cambria" w:eastAsia="Times New Roman" w:hAnsi="Cambria"/>
          <w:sz w:val="20"/>
        </w:rPr>
        <w:br w:type="page"/>
      </w:r>
      <w:r w:rsidR="00D11DD5">
        <w:rPr>
          <w:rFonts w:ascii="Cambria" w:eastAsia="Times New Roman" w:hAnsi="Cambria"/>
          <w:b/>
          <w:sz w:val="24"/>
          <w:szCs w:val="24"/>
        </w:rPr>
        <w:lastRenderedPageBreak/>
        <w:t>PAMUKPINAR ANADOLU LİSESİ</w:t>
      </w:r>
      <w:r w:rsidRPr="00B635B8">
        <w:rPr>
          <w:rFonts w:ascii="Cambria" w:eastAsia="Times New Roman" w:hAnsi="Cambria"/>
          <w:b/>
          <w:sz w:val="24"/>
          <w:szCs w:val="24"/>
        </w:rPr>
        <w:t xml:space="preserve"> MÜDÜRLÜĞÜNE</w:t>
      </w:r>
    </w:p>
    <w:p w:rsidR="006A4AE6" w:rsidRPr="00B635B8" w:rsidRDefault="006A4AE6" w:rsidP="00566D96">
      <w:pPr>
        <w:spacing w:line="0" w:lineRule="atLeast"/>
        <w:jc w:val="center"/>
        <w:rPr>
          <w:rFonts w:ascii="Cambria" w:eastAsia="Times New Roman" w:hAnsi="Cambria"/>
          <w:b/>
          <w:sz w:val="24"/>
          <w:szCs w:val="24"/>
        </w:rPr>
      </w:pPr>
    </w:p>
    <w:p w:rsidR="006A4AE6" w:rsidRPr="00B635B8" w:rsidRDefault="00D11DD5" w:rsidP="00566D96">
      <w:pPr>
        <w:spacing w:line="0" w:lineRule="atLeast"/>
        <w:jc w:val="center"/>
        <w:rPr>
          <w:rFonts w:ascii="Cambria" w:eastAsia="Times New Roman" w:hAnsi="Cambria"/>
          <w:b/>
          <w:sz w:val="24"/>
          <w:szCs w:val="24"/>
        </w:rPr>
      </w:pPr>
      <w:r>
        <w:rPr>
          <w:rFonts w:ascii="Cambria" w:eastAsia="Times New Roman" w:hAnsi="Cambria"/>
          <w:b/>
          <w:sz w:val="24"/>
          <w:szCs w:val="24"/>
        </w:rPr>
        <w:t>Pamukpınar Anadolu Lisesi Kız-</w:t>
      </w:r>
      <w:r w:rsidR="006A4AE6" w:rsidRPr="00B635B8">
        <w:rPr>
          <w:rFonts w:ascii="Cambria" w:eastAsia="Times New Roman" w:hAnsi="Cambria"/>
          <w:b/>
          <w:sz w:val="24"/>
          <w:szCs w:val="24"/>
        </w:rPr>
        <w:t xml:space="preserve"> Erkek Öğrenci Pansiyonu</w:t>
      </w:r>
      <w:r w:rsidR="006A4AE6" w:rsidRPr="00B635B8">
        <w:rPr>
          <w:rFonts w:ascii="Cambria" w:eastAsia="Times New Roman" w:hAnsi="Cambria"/>
          <w:b/>
          <w:sz w:val="24"/>
          <w:szCs w:val="24"/>
        </w:rPr>
        <w:br/>
        <w:t>Evci Muvafakatnamesi</w:t>
      </w:r>
    </w:p>
    <w:p w:rsidR="00566D96" w:rsidRPr="00B635B8" w:rsidRDefault="00566D96" w:rsidP="00566D96">
      <w:pPr>
        <w:spacing w:line="317" w:lineRule="exact"/>
        <w:ind w:firstLine="708"/>
        <w:rPr>
          <w:rFonts w:ascii="Cambria" w:eastAsia="Times New Roman" w:hAnsi="Cambria"/>
          <w:sz w:val="24"/>
          <w:szCs w:val="24"/>
        </w:rPr>
      </w:pPr>
    </w:p>
    <w:p w:rsidR="00566D96" w:rsidRPr="00B635B8" w:rsidRDefault="00566D96" w:rsidP="00566D96">
      <w:pPr>
        <w:spacing w:line="317" w:lineRule="exact"/>
        <w:ind w:firstLine="708"/>
        <w:rPr>
          <w:rFonts w:ascii="Cambria" w:eastAsia="Times New Roman" w:hAnsi="Cambria"/>
          <w:sz w:val="24"/>
          <w:szCs w:val="24"/>
        </w:rPr>
      </w:pPr>
      <w:r w:rsidRPr="00B635B8">
        <w:rPr>
          <w:rFonts w:ascii="Cambria" w:eastAsia="Times New Roman" w:hAnsi="Cambria"/>
          <w:sz w:val="24"/>
          <w:szCs w:val="24"/>
        </w:rPr>
        <w:t xml:space="preserve">Velisi bulunduğum aşağıda kimlik bilgileri yazılı okulunuz öğrencimin hafta sonu, yaz tatili, </w:t>
      </w:r>
      <w:r w:rsidRPr="00B635B8">
        <w:rPr>
          <w:rFonts w:ascii="Cambria" w:eastAsia="Times New Roman" w:hAnsi="Cambria"/>
          <w:sz w:val="24"/>
          <w:szCs w:val="24"/>
        </w:rPr>
        <w:br/>
        <w:t>ara tatil, b</w:t>
      </w:r>
      <w:r w:rsidR="006A4AE6" w:rsidRPr="00B635B8">
        <w:rPr>
          <w:rFonts w:ascii="Cambria" w:eastAsia="Times New Roman" w:hAnsi="Cambria"/>
          <w:sz w:val="24"/>
          <w:szCs w:val="24"/>
        </w:rPr>
        <w:t xml:space="preserve">ayram, yılbaşı tatillerinde </w:t>
      </w:r>
      <w:r w:rsidRPr="00B635B8">
        <w:rPr>
          <w:rFonts w:ascii="Cambria" w:eastAsia="Times New Roman" w:hAnsi="Cambria"/>
          <w:sz w:val="24"/>
          <w:szCs w:val="24"/>
        </w:rPr>
        <w:t xml:space="preserve">okul idaresinin izne </w:t>
      </w:r>
      <w:r w:rsidR="006A4AE6" w:rsidRPr="00B635B8">
        <w:rPr>
          <w:rFonts w:ascii="Cambria" w:eastAsia="Times New Roman" w:hAnsi="Cambria"/>
          <w:sz w:val="24"/>
          <w:szCs w:val="24"/>
        </w:rPr>
        <w:t>çıkmasını uygun görmesi halinde</w:t>
      </w:r>
      <w:r w:rsidRPr="00B635B8">
        <w:rPr>
          <w:rFonts w:ascii="Cambria" w:eastAsia="Times New Roman" w:hAnsi="Cambria"/>
          <w:sz w:val="24"/>
          <w:szCs w:val="24"/>
        </w:rPr>
        <w:t xml:space="preserve"> evci iznini aşağıda belirttiğim ikamet adresimde ve</w:t>
      </w:r>
      <w:r w:rsidR="006A4AE6" w:rsidRPr="00B635B8">
        <w:rPr>
          <w:rFonts w:ascii="Cambria" w:eastAsia="Times New Roman" w:hAnsi="Cambria"/>
          <w:sz w:val="24"/>
          <w:szCs w:val="24"/>
        </w:rPr>
        <w:t>ya</w:t>
      </w:r>
      <w:r w:rsidRPr="00B635B8">
        <w:rPr>
          <w:rFonts w:ascii="Cambria" w:eastAsia="Times New Roman" w:hAnsi="Cambria"/>
          <w:sz w:val="24"/>
          <w:szCs w:val="24"/>
        </w:rPr>
        <w:t xml:space="preserve"> aşağıda belirttiğim yakınları</w:t>
      </w:r>
      <w:r w:rsidR="006A4AE6" w:rsidRPr="00B635B8">
        <w:rPr>
          <w:rFonts w:ascii="Cambria" w:eastAsia="Times New Roman" w:hAnsi="Cambria"/>
          <w:sz w:val="24"/>
          <w:szCs w:val="24"/>
        </w:rPr>
        <w:t>m</w:t>
      </w:r>
      <w:r w:rsidRPr="00B635B8">
        <w:rPr>
          <w:rFonts w:ascii="Cambria" w:eastAsia="Times New Roman" w:hAnsi="Cambria"/>
          <w:sz w:val="24"/>
          <w:szCs w:val="24"/>
        </w:rPr>
        <w:t>ın adresinde geçirmesine muvafakat veriyorum. Evci izinlerinde her türlü sorumluluk bana aittir.</w:t>
      </w:r>
    </w:p>
    <w:p w:rsidR="00212057" w:rsidRPr="00B635B8" w:rsidRDefault="00212057" w:rsidP="00212057">
      <w:pPr>
        <w:spacing w:line="317" w:lineRule="exact"/>
        <w:ind w:firstLine="708"/>
        <w:jc w:val="both"/>
        <w:rPr>
          <w:rFonts w:ascii="Cambria" w:eastAsia="Times New Roman" w:hAnsi="Cambria"/>
          <w:sz w:val="24"/>
          <w:szCs w:val="24"/>
        </w:rPr>
      </w:pPr>
      <w:r w:rsidRPr="00B635B8">
        <w:rPr>
          <w:rFonts w:ascii="Cambria" w:eastAsia="Times New Roman" w:hAnsi="Cambria"/>
          <w:sz w:val="24"/>
          <w:szCs w:val="24"/>
        </w:rPr>
        <w:t>Gereğini arz ederim.</w:t>
      </w:r>
    </w:p>
    <w:p w:rsidR="00212057" w:rsidRPr="00B635B8" w:rsidRDefault="00212057" w:rsidP="00566D96">
      <w:pPr>
        <w:spacing w:line="317" w:lineRule="exact"/>
        <w:ind w:firstLine="708"/>
        <w:rPr>
          <w:rFonts w:ascii="Cambria" w:eastAsia="Times New Roman" w:hAnsi="Cambria"/>
        </w:rPr>
      </w:pPr>
    </w:p>
    <w:p w:rsidR="00566D96" w:rsidRPr="00B635B8" w:rsidRDefault="00566D96" w:rsidP="00566D96">
      <w:pPr>
        <w:spacing w:line="317" w:lineRule="exact"/>
        <w:ind w:left="4956"/>
        <w:jc w:val="center"/>
        <w:rPr>
          <w:rFonts w:ascii="Cambria" w:eastAsia="Times New Roman" w:hAnsi="Cambria"/>
        </w:rPr>
      </w:pPr>
      <w:r w:rsidRPr="00B635B8">
        <w:rPr>
          <w:rFonts w:ascii="Cambria" w:eastAsia="Times New Roman" w:hAnsi="Cambria"/>
        </w:rPr>
        <w:t>…./…./2024</w:t>
      </w:r>
    </w:p>
    <w:p w:rsidR="00566D96" w:rsidRPr="00B635B8" w:rsidRDefault="00566D96" w:rsidP="00566D96">
      <w:pPr>
        <w:spacing w:line="317" w:lineRule="exact"/>
        <w:ind w:left="4956"/>
        <w:jc w:val="center"/>
        <w:rPr>
          <w:rFonts w:ascii="Cambria" w:eastAsia="Times New Roman" w:hAnsi="Cambria"/>
        </w:rPr>
      </w:pPr>
    </w:p>
    <w:p w:rsidR="00566D96" w:rsidRPr="00B635B8" w:rsidRDefault="00566D96" w:rsidP="00566D96">
      <w:pPr>
        <w:spacing w:line="317" w:lineRule="exact"/>
        <w:ind w:left="4956"/>
        <w:jc w:val="center"/>
        <w:rPr>
          <w:rFonts w:ascii="Cambria" w:eastAsia="Times New Roman" w:hAnsi="Cambria"/>
        </w:rPr>
      </w:pPr>
      <w:r w:rsidRPr="00B635B8">
        <w:rPr>
          <w:rFonts w:ascii="Cambria" w:eastAsia="Times New Roman" w:hAnsi="Cambria"/>
        </w:rPr>
        <w:t>Veli Adı Soyadı ve İmzası</w:t>
      </w:r>
    </w:p>
    <w:p w:rsidR="00566D96" w:rsidRPr="00B635B8" w:rsidRDefault="00566D96" w:rsidP="00566D96">
      <w:pPr>
        <w:spacing w:line="0" w:lineRule="atLeast"/>
        <w:ind w:left="6360"/>
        <w:rPr>
          <w:rFonts w:ascii="Cambria" w:eastAsia="Times New Roman" w:hAnsi="Cambria"/>
        </w:rPr>
      </w:pPr>
    </w:p>
    <w:tbl>
      <w:tblPr>
        <w:tblStyle w:val="TabloKlavuzu"/>
        <w:tblW w:w="8671" w:type="dxa"/>
        <w:tblInd w:w="360" w:type="dxa"/>
        <w:tblLook w:val="04A0" w:firstRow="1" w:lastRow="0" w:firstColumn="1" w:lastColumn="0" w:noHBand="0" w:noVBand="1"/>
      </w:tblPr>
      <w:tblGrid>
        <w:gridCol w:w="1094"/>
        <w:gridCol w:w="3319"/>
        <w:gridCol w:w="4258"/>
      </w:tblGrid>
      <w:tr w:rsidR="00566D96" w:rsidRPr="00B635B8" w:rsidTr="00212057">
        <w:trPr>
          <w:trHeight w:val="489"/>
        </w:trPr>
        <w:tc>
          <w:tcPr>
            <w:tcW w:w="1094" w:type="dxa"/>
            <w:vMerge w:val="restart"/>
            <w:textDirection w:val="btLr"/>
            <w:vAlign w:val="center"/>
          </w:tcPr>
          <w:p w:rsidR="00566D96" w:rsidRPr="00B635B8" w:rsidRDefault="00566D96" w:rsidP="00566D96">
            <w:pPr>
              <w:tabs>
                <w:tab w:val="left" w:pos="359"/>
              </w:tabs>
              <w:spacing w:before="100" w:beforeAutospacing="1" w:after="100" w:afterAutospacing="1" w:line="276" w:lineRule="auto"/>
              <w:ind w:left="113" w:right="840"/>
              <w:jc w:val="center"/>
              <w:rPr>
                <w:rFonts w:ascii="Cambria" w:eastAsia="Times New Roman" w:hAnsi="Cambria"/>
                <w:b/>
              </w:rPr>
            </w:pPr>
            <w:r w:rsidRPr="00B635B8">
              <w:rPr>
                <w:rFonts w:ascii="Cambria" w:eastAsia="Times New Roman" w:hAnsi="Cambria"/>
                <w:b/>
              </w:rPr>
              <w:t>ÖĞRENCİNİN</w:t>
            </w:r>
          </w:p>
        </w:tc>
        <w:tc>
          <w:tcPr>
            <w:tcW w:w="3319" w:type="dxa"/>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Adı Soyadı</w:t>
            </w:r>
          </w:p>
        </w:tc>
        <w:tc>
          <w:tcPr>
            <w:tcW w:w="4258" w:type="dxa"/>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p>
        </w:tc>
      </w:tr>
      <w:tr w:rsidR="00566D96" w:rsidRPr="00B635B8" w:rsidTr="00212057">
        <w:trPr>
          <w:trHeight w:val="514"/>
        </w:trPr>
        <w:tc>
          <w:tcPr>
            <w:tcW w:w="1094" w:type="dxa"/>
            <w:vMerge/>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Okul No</w:t>
            </w:r>
          </w:p>
        </w:tc>
        <w:tc>
          <w:tcPr>
            <w:tcW w:w="4258" w:type="dxa"/>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p>
        </w:tc>
      </w:tr>
      <w:tr w:rsidR="00566D96" w:rsidRPr="00B635B8" w:rsidTr="00212057">
        <w:trPr>
          <w:trHeight w:val="514"/>
        </w:trPr>
        <w:tc>
          <w:tcPr>
            <w:tcW w:w="1094" w:type="dxa"/>
            <w:vMerge/>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Sınıfı</w:t>
            </w:r>
          </w:p>
        </w:tc>
        <w:tc>
          <w:tcPr>
            <w:tcW w:w="4258" w:type="dxa"/>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p>
        </w:tc>
      </w:tr>
      <w:tr w:rsidR="00566D96" w:rsidRPr="00B635B8" w:rsidTr="00212057">
        <w:trPr>
          <w:trHeight w:val="536"/>
        </w:trPr>
        <w:tc>
          <w:tcPr>
            <w:tcW w:w="1094" w:type="dxa"/>
            <w:vMerge/>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TCKN</w:t>
            </w:r>
          </w:p>
        </w:tc>
        <w:tc>
          <w:tcPr>
            <w:tcW w:w="4258" w:type="dxa"/>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p>
        </w:tc>
      </w:tr>
      <w:tr w:rsidR="00566D96" w:rsidRPr="00B635B8" w:rsidTr="00212057">
        <w:trPr>
          <w:trHeight w:val="1004"/>
        </w:trPr>
        <w:tc>
          <w:tcPr>
            <w:tcW w:w="1094" w:type="dxa"/>
            <w:vMerge/>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İkamet Edeceği Adres</w:t>
            </w:r>
          </w:p>
        </w:tc>
        <w:tc>
          <w:tcPr>
            <w:tcW w:w="4258" w:type="dxa"/>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p>
        </w:tc>
      </w:tr>
      <w:tr w:rsidR="00566D96" w:rsidRPr="00B635B8" w:rsidTr="00212057">
        <w:trPr>
          <w:trHeight w:val="489"/>
        </w:trPr>
        <w:tc>
          <w:tcPr>
            <w:tcW w:w="1094" w:type="dxa"/>
            <w:vMerge w:val="restart"/>
            <w:textDirection w:val="btLr"/>
            <w:vAlign w:val="center"/>
          </w:tcPr>
          <w:p w:rsidR="00566D96" w:rsidRPr="00B635B8" w:rsidRDefault="00566D96" w:rsidP="00566D96">
            <w:pPr>
              <w:tabs>
                <w:tab w:val="left" w:pos="359"/>
              </w:tabs>
              <w:spacing w:before="100" w:beforeAutospacing="1" w:after="100" w:afterAutospacing="1" w:line="276" w:lineRule="auto"/>
              <w:ind w:left="113" w:right="840"/>
              <w:jc w:val="center"/>
              <w:rPr>
                <w:rFonts w:ascii="Cambria" w:eastAsia="Times New Roman" w:hAnsi="Cambria"/>
                <w:b/>
              </w:rPr>
            </w:pPr>
            <w:r w:rsidRPr="00B635B8">
              <w:rPr>
                <w:rFonts w:ascii="Cambria" w:eastAsia="Times New Roman" w:hAnsi="Cambria"/>
                <w:b/>
              </w:rPr>
              <w:t>VELİNİN</w:t>
            </w:r>
          </w:p>
        </w:tc>
        <w:tc>
          <w:tcPr>
            <w:tcW w:w="3319" w:type="dxa"/>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Adı Soyadı</w:t>
            </w:r>
          </w:p>
        </w:tc>
        <w:tc>
          <w:tcPr>
            <w:tcW w:w="4258" w:type="dxa"/>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p>
        </w:tc>
      </w:tr>
      <w:tr w:rsidR="00566D96" w:rsidRPr="00B635B8" w:rsidTr="00212057">
        <w:trPr>
          <w:trHeight w:val="514"/>
        </w:trPr>
        <w:tc>
          <w:tcPr>
            <w:tcW w:w="1094" w:type="dxa"/>
            <w:vMerge/>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TCKN</w:t>
            </w:r>
          </w:p>
        </w:tc>
        <w:tc>
          <w:tcPr>
            <w:tcW w:w="4258" w:type="dxa"/>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p>
        </w:tc>
      </w:tr>
      <w:tr w:rsidR="00566D96" w:rsidRPr="00B635B8" w:rsidTr="00212057">
        <w:trPr>
          <w:trHeight w:val="536"/>
        </w:trPr>
        <w:tc>
          <w:tcPr>
            <w:tcW w:w="1094" w:type="dxa"/>
            <w:vMerge/>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Yakınlığı</w:t>
            </w:r>
          </w:p>
        </w:tc>
        <w:tc>
          <w:tcPr>
            <w:tcW w:w="4258" w:type="dxa"/>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p>
        </w:tc>
      </w:tr>
      <w:tr w:rsidR="00566D96" w:rsidRPr="00B635B8" w:rsidTr="00212057">
        <w:trPr>
          <w:trHeight w:val="514"/>
        </w:trPr>
        <w:tc>
          <w:tcPr>
            <w:tcW w:w="1094" w:type="dxa"/>
            <w:vMerge/>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Telefon Numarası</w:t>
            </w:r>
          </w:p>
        </w:tc>
        <w:tc>
          <w:tcPr>
            <w:tcW w:w="4258" w:type="dxa"/>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p>
        </w:tc>
      </w:tr>
      <w:tr w:rsidR="00566D96" w:rsidRPr="00B635B8" w:rsidTr="00212057">
        <w:trPr>
          <w:trHeight w:val="514"/>
        </w:trPr>
        <w:tc>
          <w:tcPr>
            <w:tcW w:w="1094" w:type="dxa"/>
            <w:vMerge/>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Adresi</w:t>
            </w:r>
          </w:p>
        </w:tc>
        <w:tc>
          <w:tcPr>
            <w:tcW w:w="4258" w:type="dxa"/>
          </w:tcPr>
          <w:p w:rsidR="00566D96" w:rsidRPr="00B635B8" w:rsidRDefault="00566D96" w:rsidP="00566D96">
            <w:pPr>
              <w:tabs>
                <w:tab w:val="left" w:pos="359"/>
              </w:tabs>
              <w:spacing w:before="100" w:beforeAutospacing="1" w:after="100" w:afterAutospacing="1" w:line="276" w:lineRule="auto"/>
              <w:ind w:right="840"/>
              <w:rPr>
                <w:rFonts w:ascii="Cambria" w:eastAsia="Times New Roman" w:hAnsi="Cambria"/>
                <w:b/>
              </w:rPr>
            </w:pPr>
          </w:p>
        </w:tc>
      </w:tr>
    </w:tbl>
    <w:p w:rsidR="00566D96" w:rsidRPr="00B635B8" w:rsidRDefault="00566D96" w:rsidP="00566D96">
      <w:pPr>
        <w:spacing w:line="0" w:lineRule="atLeast"/>
        <w:ind w:left="320"/>
        <w:rPr>
          <w:rFonts w:ascii="Cambria" w:eastAsia="Times New Roman" w:hAnsi="Cambria"/>
          <w:b/>
        </w:rPr>
      </w:pPr>
    </w:p>
    <w:p w:rsidR="00566D96" w:rsidRPr="00B635B8" w:rsidRDefault="00566D96" w:rsidP="00E022F7">
      <w:pPr>
        <w:pStyle w:val="ListeParagraf"/>
        <w:numPr>
          <w:ilvl w:val="0"/>
          <w:numId w:val="22"/>
        </w:numPr>
        <w:spacing w:line="0" w:lineRule="atLeast"/>
        <w:rPr>
          <w:rFonts w:ascii="Cambria" w:eastAsia="Times New Roman" w:hAnsi="Cambria"/>
        </w:rPr>
      </w:pPr>
      <w:r w:rsidRPr="00B635B8">
        <w:rPr>
          <w:rFonts w:ascii="Cambria" w:eastAsia="Times New Roman" w:hAnsi="Cambria"/>
        </w:rPr>
        <w:t>Evci çıkan öğrencilerin hafta sonu ve resmi tatillerdeki sorumluluğu veliye aittir.</w:t>
      </w:r>
    </w:p>
    <w:p w:rsidR="00566D96" w:rsidRPr="00B635B8" w:rsidRDefault="00566D96" w:rsidP="00E022F7">
      <w:pPr>
        <w:pStyle w:val="ListeParagraf"/>
        <w:numPr>
          <w:ilvl w:val="0"/>
          <w:numId w:val="22"/>
        </w:numPr>
        <w:spacing w:line="278" w:lineRule="auto"/>
        <w:ind w:right="780"/>
        <w:rPr>
          <w:rFonts w:ascii="Cambria" w:eastAsia="Times New Roman" w:hAnsi="Cambria"/>
        </w:rPr>
      </w:pPr>
      <w:r w:rsidRPr="00B635B8">
        <w:rPr>
          <w:rFonts w:ascii="Cambria" w:eastAsia="Times New Roman" w:hAnsi="Cambria"/>
        </w:rPr>
        <w:t>Öğrenciler veli izni ile hafta sonu ve resmi tatillerde evci çıkabilirler.</w:t>
      </w:r>
    </w:p>
    <w:p w:rsidR="00566D96" w:rsidRPr="00B635B8" w:rsidRDefault="00E022F7" w:rsidP="00E022F7">
      <w:pPr>
        <w:pStyle w:val="ListeParagraf"/>
        <w:numPr>
          <w:ilvl w:val="0"/>
          <w:numId w:val="22"/>
        </w:numPr>
        <w:spacing w:line="278" w:lineRule="auto"/>
        <w:ind w:right="780"/>
        <w:rPr>
          <w:rFonts w:ascii="Cambria" w:eastAsia="Times New Roman" w:hAnsi="Cambria"/>
        </w:rPr>
      </w:pPr>
      <w:r w:rsidRPr="00B635B8">
        <w:rPr>
          <w:rFonts w:ascii="Cambria" w:eastAsia="Times New Roman" w:hAnsi="Cambria"/>
        </w:rPr>
        <w:t>Öğrenciler çıkmadan önce evci defterini imzalamakla yükümlüdürler.</w:t>
      </w:r>
    </w:p>
    <w:p w:rsidR="00E022F7" w:rsidRPr="00B635B8" w:rsidRDefault="00E022F7" w:rsidP="00E022F7">
      <w:pPr>
        <w:pStyle w:val="ListeParagraf"/>
        <w:numPr>
          <w:ilvl w:val="0"/>
          <w:numId w:val="22"/>
        </w:numPr>
        <w:spacing w:line="278" w:lineRule="auto"/>
        <w:ind w:right="780"/>
        <w:rPr>
          <w:rFonts w:ascii="Cambria" w:eastAsia="Times New Roman" w:hAnsi="Cambria"/>
        </w:rPr>
      </w:pPr>
      <w:r w:rsidRPr="00B635B8">
        <w:rPr>
          <w:rFonts w:ascii="Cambria" w:eastAsia="Times New Roman" w:hAnsi="Cambria"/>
        </w:rPr>
        <w:t>Hafta içi öğrenci sadece sağlık sorunları nedeni ile veli beraberinde evci gönderilebilir.</w:t>
      </w:r>
    </w:p>
    <w:p w:rsidR="006A4AE6" w:rsidRPr="00B635B8" w:rsidRDefault="006A4AE6" w:rsidP="00212057">
      <w:pPr>
        <w:jc w:val="center"/>
        <w:rPr>
          <w:rFonts w:ascii="Cambria" w:eastAsia="Times New Roman" w:hAnsi="Cambria"/>
          <w:b/>
        </w:rPr>
      </w:pPr>
      <w:bookmarkStart w:id="1" w:name="_GoBack"/>
      <w:bookmarkEnd w:id="1"/>
      <w:r>
        <w:rPr>
          <w:rFonts w:ascii="Times New Roman" w:eastAsia="Times New Roman" w:hAnsi="Times New Roman"/>
          <w:b/>
        </w:rPr>
        <w:br w:type="page"/>
      </w:r>
      <w:r w:rsidR="00D11DD5">
        <w:rPr>
          <w:rFonts w:ascii="Cambria" w:eastAsia="Times New Roman" w:hAnsi="Cambria"/>
          <w:b/>
        </w:rPr>
        <w:lastRenderedPageBreak/>
        <w:t>PAMUKPINAR ANADOLU</w:t>
      </w:r>
      <w:r w:rsidRPr="00B635B8">
        <w:rPr>
          <w:rFonts w:ascii="Cambria" w:eastAsia="Times New Roman" w:hAnsi="Cambria"/>
          <w:b/>
        </w:rPr>
        <w:t xml:space="preserve"> LİSESİ MÜDÜRLÜĞÜNE</w:t>
      </w:r>
    </w:p>
    <w:p w:rsidR="006A4AE6" w:rsidRPr="00B635B8" w:rsidRDefault="006A4AE6" w:rsidP="006A4AE6">
      <w:pPr>
        <w:spacing w:line="0" w:lineRule="atLeast"/>
        <w:jc w:val="center"/>
        <w:rPr>
          <w:rFonts w:ascii="Cambria" w:eastAsia="Times New Roman" w:hAnsi="Cambria"/>
          <w:b/>
        </w:rPr>
      </w:pPr>
    </w:p>
    <w:p w:rsidR="006A4AE6" w:rsidRPr="00B635B8" w:rsidRDefault="00D11DD5" w:rsidP="006A4AE6">
      <w:pPr>
        <w:spacing w:line="0" w:lineRule="atLeast"/>
        <w:jc w:val="center"/>
        <w:rPr>
          <w:rFonts w:ascii="Cambria" w:eastAsia="Times New Roman" w:hAnsi="Cambria"/>
          <w:b/>
        </w:rPr>
      </w:pPr>
      <w:r>
        <w:rPr>
          <w:rFonts w:ascii="Cambria" w:eastAsia="Times New Roman" w:hAnsi="Cambria"/>
          <w:b/>
          <w:sz w:val="24"/>
          <w:szCs w:val="24"/>
        </w:rPr>
        <w:t>Pamukpınar Anadolu Lisesi Kız-</w:t>
      </w:r>
      <w:r w:rsidRPr="00B635B8">
        <w:rPr>
          <w:rFonts w:ascii="Cambria" w:eastAsia="Times New Roman" w:hAnsi="Cambria"/>
          <w:b/>
          <w:sz w:val="24"/>
          <w:szCs w:val="24"/>
        </w:rPr>
        <w:t xml:space="preserve"> Erkek Öğrenci Pansiyonu</w:t>
      </w:r>
      <w:r w:rsidRPr="00B635B8">
        <w:rPr>
          <w:rFonts w:ascii="Cambria" w:eastAsia="Times New Roman" w:hAnsi="Cambria"/>
          <w:b/>
          <w:sz w:val="24"/>
          <w:szCs w:val="24"/>
        </w:rPr>
        <w:br/>
      </w:r>
      <w:r w:rsidR="00212057" w:rsidRPr="00B635B8">
        <w:rPr>
          <w:rFonts w:ascii="Cambria" w:eastAsia="Times New Roman" w:hAnsi="Cambria"/>
          <w:b/>
        </w:rPr>
        <w:t>Çarşı İzin</w:t>
      </w:r>
      <w:r w:rsidR="006A4AE6" w:rsidRPr="00B635B8">
        <w:rPr>
          <w:rFonts w:ascii="Cambria" w:eastAsia="Times New Roman" w:hAnsi="Cambria"/>
          <w:b/>
        </w:rPr>
        <w:t xml:space="preserve"> Muvafakatnamesi</w:t>
      </w:r>
    </w:p>
    <w:p w:rsidR="00E022F7" w:rsidRPr="00B635B8" w:rsidRDefault="00E022F7" w:rsidP="00E022F7">
      <w:pPr>
        <w:spacing w:line="276" w:lineRule="auto"/>
        <w:rPr>
          <w:rFonts w:ascii="Cambria" w:eastAsia="Times New Roman" w:hAnsi="Cambria"/>
          <w:sz w:val="24"/>
          <w:szCs w:val="24"/>
        </w:rPr>
      </w:pPr>
      <w:r w:rsidRPr="00B635B8">
        <w:rPr>
          <w:rFonts w:ascii="Cambria" w:eastAsia="Times New Roman" w:hAnsi="Cambria"/>
          <w:sz w:val="24"/>
          <w:szCs w:val="24"/>
        </w:rPr>
        <w:tab/>
      </w:r>
    </w:p>
    <w:p w:rsidR="00212057" w:rsidRPr="00B635B8" w:rsidRDefault="00E12F1C" w:rsidP="00212057">
      <w:pPr>
        <w:spacing w:line="317" w:lineRule="exact"/>
        <w:ind w:firstLine="708"/>
        <w:jc w:val="both"/>
        <w:rPr>
          <w:rFonts w:ascii="Cambria" w:eastAsia="Times New Roman" w:hAnsi="Cambria"/>
          <w:sz w:val="24"/>
          <w:szCs w:val="24"/>
        </w:rPr>
      </w:pPr>
      <w:r w:rsidRPr="00B635B8">
        <w:rPr>
          <w:rFonts w:ascii="Cambria" w:eastAsia="Times New Roman" w:hAnsi="Cambria"/>
          <w:sz w:val="24"/>
          <w:szCs w:val="24"/>
        </w:rPr>
        <w:t>Velisi bulunduğum aşağıda kimlik bilgileri yazılı okulunuz öğrenci</w:t>
      </w:r>
      <w:r w:rsidR="00212057" w:rsidRPr="00B635B8">
        <w:rPr>
          <w:rFonts w:ascii="Cambria" w:eastAsia="Times New Roman" w:hAnsi="Cambria"/>
          <w:sz w:val="24"/>
          <w:szCs w:val="24"/>
        </w:rPr>
        <w:t>sinin</w:t>
      </w:r>
      <w:r w:rsidRPr="00B635B8">
        <w:rPr>
          <w:rFonts w:ascii="Cambria" w:eastAsia="Times New Roman" w:hAnsi="Cambria"/>
          <w:sz w:val="24"/>
          <w:szCs w:val="24"/>
        </w:rPr>
        <w:t xml:space="preserve"> </w:t>
      </w:r>
      <w:r w:rsidR="00212057" w:rsidRPr="00B635B8">
        <w:rPr>
          <w:rFonts w:ascii="Cambria" w:eastAsia="Times New Roman" w:hAnsi="Cambria"/>
          <w:sz w:val="24"/>
          <w:szCs w:val="24"/>
        </w:rPr>
        <w:t>pansiyonda kaldığı sürelerde okul dersleri ve pansiyon zaman çizelgesinde belirtilen işler dışında kalan sürelerde çarşı iznine çıkmasına muvafakat ediyorum. Öğrencimin pansiyon iç yönergesinde belirtilen kurallar dışına çıkmamak konusunda takibini yapacağımı ve bu sürelerde doğacak her türlü sorumluluğun tarafıma ait olduğunu beyan ediyorum.</w:t>
      </w:r>
    </w:p>
    <w:p w:rsidR="00212057" w:rsidRPr="00B635B8" w:rsidRDefault="00212057" w:rsidP="00212057">
      <w:pPr>
        <w:spacing w:line="317" w:lineRule="exact"/>
        <w:ind w:firstLine="708"/>
        <w:jc w:val="both"/>
        <w:rPr>
          <w:rFonts w:ascii="Cambria" w:eastAsia="Times New Roman" w:hAnsi="Cambria"/>
          <w:sz w:val="24"/>
          <w:szCs w:val="24"/>
        </w:rPr>
      </w:pPr>
      <w:r w:rsidRPr="00B635B8">
        <w:rPr>
          <w:rFonts w:ascii="Cambria" w:eastAsia="Times New Roman" w:hAnsi="Cambria"/>
          <w:sz w:val="24"/>
          <w:szCs w:val="24"/>
        </w:rPr>
        <w:t>Gereğini arz ederim.</w:t>
      </w:r>
    </w:p>
    <w:p w:rsidR="00212057" w:rsidRPr="00B635B8" w:rsidRDefault="00212057" w:rsidP="00212057">
      <w:pPr>
        <w:spacing w:line="317" w:lineRule="exact"/>
        <w:ind w:firstLine="708"/>
        <w:jc w:val="both"/>
        <w:rPr>
          <w:rFonts w:ascii="Cambria" w:eastAsia="Times New Roman" w:hAnsi="Cambria"/>
          <w:sz w:val="24"/>
          <w:szCs w:val="24"/>
        </w:rPr>
      </w:pPr>
    </w:p>
    <w:p w:rsidR="00212057" w:rsidRPr="00B635B8" w:rsidRDefault="00212057" w:rsidP="00212057">
      <w:pPr>
        <w:spacing w:line="317" w:lineRule="exact"/>
        <w:ind w:left="4956"/>
        <w:jc w:val="center"/>
        <w:rPr>
          <w:rFonts w:ascii="Cambria" w:eastAsia="Times New Roman" w:hAnsi="Cambria"/>
        </w:rPr>
      </w:pPr>
      <w:r w:rsidRPr="00B635B8">
        <w:rPr>
          <w:rFonts w:ascii="Cambria" w:eastAsia="Times New Roman" w:hAnsi="Cambria"/>
        </w:rPr>
        <w:t>…./…./2024</w:t>
      </w:r>
    </w:p>
    <w:p w:rsidR="00212057" w:rsidRPr="00B635B8" w:rsidRDefault="00212057" w:rsidP="00212057">
      <w:pPr>
        <w:spacing w:line="317" w:lineRule="exact"/>
        <w:ind w:left="4956"/>
        <w:jc w:val="center"/>
        <w:rPr>
          <w:rFonts w:ascii="Cambria" w:eastAsia="Times New Roman" w:hAnsi="Cambria"/>
        </w:rPr>
      </w:pPr>
    </w:p>
    <w:p w:rsidR="00212057" w:rsidRPr="00B635B8" w:rsidRDefault="00212057" w:rsidP="00212057">
      <w:pPr>
        <w:spacing w:line="317" w:lineRule="exact"/>
        <w:ind w:left="4956"/>
        <w:jc w:val="center"/>
        <w:rPr>
          <w:rFonts w:ascii="Cambria" w:eastAsia="Times New Roman" w:hAnsi="Cambria"/>
        </w:rPr>
      </w:pPr>
      <w:r w:rsidRPr="00B635B8">
        <w:rPr>
          <w:rFonts w:ascii="Cambria" w:eastAsia="Times New Roman" w:hAnsi="Cambria"/>
        </w:rPr>
        <w:t>Veli Adı Soyadı ve İmzası</w:t>
      </w:r>
    </w:p>
    <w:p w:rsidR="00212057" w:rsidRPr="00B635B8" w:rsidRDefault="00212057" w:rsidP="00212057">
      <w:pPr>
        <w:spacing w:line="317" w:lineRule="exact"/>
        <w:ind w:firstLine="708"/>
        <w:jc w:val="both"/>
        <w:rPr>
          <w:rFonts w:ascii="Cambria" w:eastAsia="Times New Roman" w:hAnsi="Cambria"/>
          <w:sz w:val="24"/>
          <w:szCs w:val="24"/>
        </w:rPr>
      </w:pPr>
    </w:p>
    <w:tbl>
      <w:tblPr>
        <w:tblStyle w:val="TabloKlavuzu"/>
        <w:tblW w:w="8671" w:type="dxa"/>
        <w:tblInd w:w="360" w:type="dxa"/>
        <w:tblLook w:val="04A0" w:firstRow="1" w:lastRow="0" w:firstColumn="1" w:lastColumn="0" w:noHBand="0" w:noVBand="1"/>
      </w:tblPr>
      <w:tblGrid>
        <w:gridCol w:w="1094"/>
        <w:gridCol w:w="3319"/>
        <w:gridCol w:w="4258"/>
      </w:tblGrid>
      <w:tr w:rsidR="00212057" w:rsidRPr="00B635B8" w:rsidTr="004E3151">
        <w:trPr>
          <w:trHeight w:val="489"/>
        </w:trPr>
        <w:tc>
          <w:tcPr>
            <w:tcW w:w="1094" w:type="dxa"/>
            <w:vMerge w:val="restart"/>
            <w:textDirection w:val="btLr"/>
            <w:vAlign w:val="center"/>
          </w:tcPr>
          <w:p w:rsidR="00212057" w:rsidRPr="00B635B8" w:rsidRDefault="00212057" w:rsidP="004E3151">
            <w:pPr>
              <w:tabs>
                <w:tab w:val="left" w:pos="359"/>
              </w:tabs>
              <w:spacing w:before="100" w:beforeAutospacing="1" w:after="100" w:afterAutospacing="1" w:line="276" w:lineRule="auto"/>
              <w:ind w:left="113" w:right="840"/>
              <w:jc w:val="center"/>
              <w:rPr>
                <w:rFonts w:ascii="Cambria" w:eastAsia="Times New Roman" w:hAnsi="Cambria"/>
                <w:b/>
              </w:rPr>
            </w:pPr>
            <w:r w:rsidRPr="00B635B8">
              <w:rPr>
                <w:rFonts w:ascii="Cambria" w:eastAsia="Times New Roman" w:hAnsi="Cambria"/>
                <w:b/>
              </w:rPr>
              <w:t>ÖĞRENCİNİN</w:t>
            </w:r>
          </w:p>
        </w:tc>
        <w:tc>
          <w:tcPr>
            <w:tcW w:w="3319" w:type="dxa"/>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Adı Soyadı</w:t>
            </w:r>
          </w:p>
        </w:tc>
        <w:tc>
          <w:tcPr>
            <w:tcW w:w="4258" w:type="dxa"/>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p>
        </w:tc>
      </w:tr>
      <w:tr w:rsidR="00212057" w:rsidRPr="00B635B8" w:rsidTr="004E3151">
        <w:trPr>
          <w:trHeight w:val="514"/>
        </w:trPr>
        <w:tc>
          <w:tcPr>
            <w:tcW w:w="1094" w:type="dxa"/>
            <w:vMerge/>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Okul No</w:t>
            </w:r>
          </w:p>
        </w:tc>
        <w:tc>
          <w:tcPr>
            <w:tcW w:w="4258" w:type="dxa"/>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p>
        </w:tc>
      </w:tr>
      <w:tr w:rsidR="00212057" w:rsidRPr="00B635B8" w:rsidTr="004E3151">
        <w:trPr>
          <w:trHeight w:val="514"/>
        </w:trPr>
        <w:tc>
          <w:tcPr>
            <w:tcW w:w="1094" w:type="dxa"/>
            <w:vMerge/>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Sınıfı</w:t>
            </w:r>
          </w:p>
        </w:tc>
        <w:tc>
          <w:tcPr>
            <w:tcW w:w="4258" w:type="dxa"/>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p>
        </w:tc>
      </w:tr>
      <w:tr w:rsidR="00212057" w:rsidRPr="00B635B8" w:rsidTr="004E3151">
        <w:trPr>
          <w:trHeight w:val="536"/>
        </w:trPr>
        <w:tc>
          <w:tcPr>
            <w:tcW w:w="1094" w:type="dxa"/>
            <w:vMerge/>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TCKN</w:t>
            </w:r>
          </w:p>
        </w:tc>
        <w:tc>
          <w:tcPr>
            <w:tcW w:w="4258" w:type="dxa"/>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p>
        </w:tc>
      </w:tr>
      <w:tr w:rsidR="00212057" w:rsidRPr="00B635B8" w:rsidTr="004E3151">
        <w:trPr>
          <w:trHeight w:val="1004"/>
        </w:trPr>
        <w:tc>
          <w:tcPr>
            <w:tcW w:w="1094" w:type="dxa"/>
            <w:vMerge/>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İkamet Edeceği Adres</w:t>
            </w:r>
          </w:p>
        </w:tc>
        <w:tc>
          <w:tcPr>
            <w:tcW w:w="4258" w:type="dxa"/>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p>
        </w:tc>
      </w:tr>
      <w:tr w:rsidR="00212057" w:rsidRPr="00B635B8" w:rsidTr="004E3151">
        <w:trPr>
          <w:trHeight w:val="489"/>
        </w:trPr>
        <w:tc>
          <w:tcPr>
            <w:tcW w:w="1094" w:type="dxa"/>
            <w:vMerge w:val="restart"/>
            <w:textDirection w:val="btLr"/>
            <w:vAlign w:val="center"/>
          </w:tcPr>
          <w:p w:rsidR="00212057" w:rsidRPr="00B635B8" w:rsidRDefault="00212057" w:rsidP="004E3151">
            <w:pPr>
              <w:tabs>
                <w:tab w:val="left" w:pos="359"/>
              </w:tabs>
              <w:spacing w:before="100" w:beforeAutospacing="1" w:after="100" w:afterAutospacing="1" w:line="276" w:lineRule="auto"/>
              <w:ind w:left="113" w:right="840"/>
              <w:jc w:val="center"/>
              <w:rPr>
                <w:rFonts w:ascii="Cambria" w:eastAsia="Times New Roman" w:hAnsi="Cambria"/>
                <w:b/>
              </w:rPr>
            </w:pPr>
            <w:r w:rsidRPr="00B635B8">
              <w:rPr>
                <w:rFonts w:ascii="Cambria" w:eastAsia="Times New Roman" w:hAnsi="Cambria"/>
                <w:b/>
              </w:rPr>
              <w:t>VELİNİN</w:t>
            </w:r>
          </w:p>
        </w:tc>
        <w:tc>
          <w:tcPr>
            <w:tcW w:w="3319" w:type="dxa"/>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Adı Soyadı</w:t>
            </w:r>
          </w:p>
        </w:tc>
        <w:tc>
          <w:tcPr>
            <w:tcW w:w="4258" w:type="dxa"/>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p>
        </w:tc>
      </w:tr>
      <w:tr w:rsidR="00212057" w:rsidRPr="00B635B8" w:rsidTr="004E3151">
        <w:trPr>
          <w:trHeight w:val="514"/>
        </w:trPr>
        <w:tc>
          <w:tcPr>
            <w:tcW w:w="1094" w:type="dxa"/>
            <w:vMerge/>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TCKN</w:t>
            </w:r>
          </w:p>
        </w:tc>
        <w:tc>
          <w:tcPr>
            <w:tcW w:w="4258" w:type="dxa"/>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p>
        </w:tc>
      </w:tr>
      <w:tr w:rsidR="00212057" w:rsidRPr="00B635B8" w:rsidTr="004E3151">
        <w:trPr>
          <w:trHeight w:val="536"/>
        </w:trPr>
        <w:tc>
          <w:tcPr>
            <w:tcW w:w="1094" w:type="dxa"/>
            <w:vMerge/>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Yakınlığı</w:t>
            </w:r>
          </w:p>
        </w:tc>
        <w:tc>
          <w:tcPr>
            <w:tcW w:w="4258" w:type="dxa"/>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p>
        </w:tc>
      </w:tr>
      <w:tr w:rsidR="00212057" w:rsidRPr="00B635B8" w:rsidTr="004E3151">
        <w:trPr>
          <w:trHeight w:val="514"/>
        </w:trPr>
        <w:tc>
          <w:tcPr>
            <w:tcW w:w="1094" w:type="dxa"/>
            <w:vMerge/>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Telefon Numarası</w:t>
            </w:r>
          </w:p>
        </w:tc>
        <w:tc>
          <w:tcPr>
            <w:tcW w:w="4258" w:type="dxa"/>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p>
        </w:tc>
      </w:tr>
      <w:tr w:rsidR="00212057" w:rsidRPr="00B635B8" w:rsidTr="004E3151">
        <w:trPr>
          <w:trHeight w:val="514"/>
        </w:trPr>
        <w:tc>
          <w:tcPr>
            <w:tcW w:w="1094" w:type="dxa"/>
            <w:vMerge/>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Adresi</w:t>
            </w:r>
          </w:p>
        </w:tc>
        <w:tc>
          <w:tcPr>
            <w:tcW w:w="4258" w:type="dxa"/>
          </w:tcPr>
          <w:p w:rsidR="00212057" w:rsidRPr="00B635B8" w:rsidRDefault="00212057" w:rsidP="004E3151">
            <w:pPr>
              <w:tabs>
                <w:tab w:val="left" w:pos="359"/>
              </w:tabs>
              <w:spacing w:before="100" w:beforeAutospacing="1" w:after="100" w:afterAutospacing="1" w:line="276" w:lineRule="auto"/>
              <w:ind w:right="840"/>
              <w:rPr>
                <w:rFonts w:ascii="Cambria" w:eastAsia="Times New Roman" w:hAnsi="Cambria"/>
                <w:b/>
              </w:rPr>
            </w:pPr>
          </w:p>
        </w:tc>
      </w:tr>
    </w:tbl>
    <w:p w:rsidR="00212057" w:rsidRDefault="00212057" w:rsidP="00E12F1C">
      <w:pPr>
        <w:spacing w:after="0" w:line="360" w:lineRule="auto"/>
        <w:rPr>
          <w:rFonts w:ascii="Times New Roman" w:eastAsia="Times New Roman" w:hAnsi="Times New Roman"/>
          <w:sz w:val="24"/>
          <w:szCs w:val="24"/>
        </w:rPr>
      </w:pPr>
    </w:p>
    <w:p w:rsidR="00212057" w:rsidRDefault="00212057">
      <w:pPr>
        <w:rPr>
          <w:rFonts w:ascii="Times New Roman" w:eastAsia="Times New Roman" w:hAnsi="Times New Roman"/>
          <w:sz w:val="24"/>
          <w:szCs w:val="24"/>
        </w:rPr>
      </w:pPr>
      <w:r>
        <w:rPr>
          <w:rFonts w:ascii="Times New Roman" w:eastAsia="Times New Roman" w:hAnsi="Times New Roman"/>
          <w:sz w:val="24"/>
          <w:szCs w:val="24"/>
        </w:rPr>
        <w:br w:type="page"/>
      </w:r>
    </w:p>
    <w:p w:rsidR="00212057" w:rsidRPr="00B635B8" w:rsidRDefault="00D11DD5" w:rsidP="00212057">
      <w:pPr>
        <w:jc w:val="center"/>
        <w:rPr>
          <w:rFonts w:ascii="Cambria" w:eastAsia="Times New Roman" w:hAnsi="Cambria"/>
          <w:b/>
        </w:rPr>
      </w:pPr>
      <w:r>
        <w:rPr>
          <w:rFonts w:ascii="Cambria" w:eastAsia="Times New Roman" w:hAnsi="Cambria"/>
          <w:b/>
        </w:rPr>
        <w:lastRenderedPageBreak/>
        <w:t>PAMUKPINAR ANADOLU</w:t>
      </w:r>
      <w:r w:rsidR="00212057" w:rsidRPr="00B635B8">
        <w:rPr>
          <w:rFonts w:ascii="Cambria" w:eastAsia="Times New Roman" w:hAnsi="Cambria"/>
          <w:b/>
        </w:rPr>
        <w:t xml:space="preserve"> LİSESİ MÜDÜRLÜĞÜNE</w:t>
      </w:r>
    </w:p>
    <w:p w:rsidR="00212057" w:rsidRPr="00B635B8" w:rsidRDefault="00212057" w:rsidP="00212057">
      <w:pPr>
        <w:spacing w:line="0" w:lineRule="atLeast"/>
        <w:jc w:val="center"/>
        <w:rPr>
          <w:rFonts w:ascii="Cambria" w:eastAsia="Times New Roman" w:hAnsi="Cambria"/>
          <w:b/>
        </w:rPr>
      </w:pPr>
    </w:p>
    <w:p w:rsidR="00212057" w:rsidRPr="00B635B8" w:rsidRDefault="00D11DD5" w:rsidP="00212057">
      <w:pPr>
        <w:spacing w:line="0" w:lineRule="atLeast"/>
        <w:jc w:val="center"/>
        <w:rPr>
          <w:rFonts w:ascii="Cambria" w:eastAsia="Times New Roman" w:hAnsi="Cambria"/>
          <w:b/>
        </w:rPr>
      </w:pPr>
      <w:r>
        <w:rPr>
          <w:rFonts w:ascii="Cambria" w:eastAsia="Times New Roman" w:hAnsi="Cambria"/>
          <w:b/>
          <w:sz w:val="24"/>
          <w:szCs w:val="24"/>
        </w:rPr>
        <w:t>Pamukpınar Anadolu Lisesi Kız-</w:t>
      </w:r>
      <w:r>
        <w:rPr>
          <w:rFonts w:ascii="Cambria" w:eastAsia="Times New Roman" w:hAnsi="Cambria"/>
          <w:b/>
          <w:sz w:val="24"/>
          <w:szCs w:val="24"/>
        </w:rPr>
        <w:t xml:space="preserve"> Erkek Öğrenci Pansiyonu</w:t>
      </w:r>
      <w:r w:rsidR="00212057" w:rsidRPr="00B635B8">
        <w:rPr>
          <w:rFonts w:ascii="Cambria" w:eastAsia="Times New Roman" w:hAnsi="Cambria"/>
          <w:b/>
        </w:rPr>
        <w:br/>
        <w:t>Hastane İzin Muvafakatnamesi</w:t>
      </w:r>
    </w:p>
    <w:p w:rsidR="00212057" w:rsidRPr="00B635B8" w:rsidRDefault="00212057" w:rsidP="00212057">
      <w:pPr>
        <w:spacing w:line="276" w:lineRule="auto"/>
        <w:rPr>
          <w:rFonts w:ascii="Cambria" w:eastAsia="Times New Roman" w:hAnsi="Cambria"/>
          <w:sz w:val="24"/>
          <w:szCs w:val="24"/>
        </w:rPr>
      </w:pPr>
      <w:r w:rsidRPr="00B635B8">
        <w:rPr>
          <w:rFonts w:ascii="Cambria" w:eastAsia="Times New Roman" w:hAnsi="Cambria"/>
          <w:sz w:val="24"/>
          <w:szCs w:val="24"/>
        </w:rPr>
        <w:tab/>
      </w:r>
    </w:p>
    <w:p w:rsidR="00212057" w:rsidRPr="00B635B8" w:rsidRDefault="00212057" w:rsidP="00D110D2">
      <w:pPr>
        <w:spacing w:line="0" w:lineRule="atLeast"/>
        <w:ind w:firstLine="708"/>
        <w:jc w:val="both"/>
        <w:rPr>
          <w:rFonts w:ascii="Cambria" w:eastAsia="Times New Roman" w:hAnsi="Cambria"/>
          <w:sz w:val="28"/>
        </w:rPr>
      </w:pPr>
      <w:r w:rsidRPr="00B635B8">
        <w:rPr>
          <w:rFonts w:ascii="Cambria" w:eastAsia="Times New Roman" w:hAnsi="Cambria"/>
          <w:sz w:val="24"/>
          <w:szCs w:val="24"/>
        </w:rPr>
        <w:t xml:space="preserve">Velisi bulunduğum aşağıda kimlik bilgileri yazılı okulunuz öğrencisinin </w:t>
      </w:r>
      <w:r w:rsidR="00270666" w:rsidRPr="00B635B8">
        <w:rPr>
          <w:rFonts w:ascii="Cambria" w:eastAsia="Times New Roman" w:hAnsi="Cambria"/>
          <w:sz w:val="24"/>
          <w:szCs w:val="24"/>
        </w:rPr>
        <w:t xml:space="preserve">sağlık rahatsızlıkları gibi acil durumlarda </w:t>
      </w:r>
      <w:r w:rsidR="00270666" w:rsidRPr="00B635B8">
        <w:rPr>
          <w:rFonts w:ascii="Cambria" w:eastAsia="Times New Roman" w:hAnsi="Cambria"/>
          <w:sz w:val="28"/>
        </w:rPr>
        <w:t xml:space="preserve">herhangi bir devlet hastanesine kaldırılmasını, özellikle 112 ambulans servisi ile hastaneye götürülen öğrencinin dönüşünü kendi </w:t>
      </w:r>
      <w:r w:rsidR="00D110D2" w:rsidRPr="00B635B8">
        <w:rPr>
          <w:rFonts w:ascii="Cambria" w:eastAsia="Times New Roman" w:hAnsi="Cambria"/>
          <w:sz w:val="28"/>
        </w:rPr>
        <w:t>imkânları</w:t>
      </w:r>
      <w:r w:rsidR="00270666" w:rsidRPr="00B635B8">
        <w:rPr>
          <w:rFonts w:ascii="Cambria" w:eastAsia="Times New Roman" w:hAnsi="Cambria"/>
          <w:sz w:val="28"/>
        </w:rPr>
        <w:t xml:space="preserve"> ile yapacağını ve oluşacak her türlü masraflarının tarafımdan karşılanmasını, pansiyon yönetimince aranılması durumunda makul sürede iletişim kurarak öğrencimin işlemlerini yürüteceğimi kabul ve taahhüt ediyorum.</w:t>
      </w:r>
    </w:p>
    <w:p w:rsidR="00212057" w:rsidRPr="00B635B8" w:rsidRDefault="00212057" w:rsidP="00D110D2">
      <w:pPr>
        <w:spacing w:line="317" w:lineRule="exact"/>
        <w:ind w:firstLine="708"/>
        <w:jc w:val="both"/>
        <w:rPr>
          <w:rFonts w:ascii="Cambria" w:eastAsia="Times New Roman" w:hAnsi="Cambria"/>
          <w:sz w:val="24"/>
          <w:szCs w:val="24"/>
        </w:rPr>
      </w:pPr>
      <w:r w:rsidRPr="00B635B8">
        <w:rPr>
          <w:rFonts w:ascii="Cambria" w:eastAsia="Times New Roman" w:hAnsi="Cambria"/>
          <w:sz w:val="24"/>
          <w:szCs w:val="24"/>
        </w:rPr>
        <w:t>Gereğini arz ederim.</w:t>
      </w:r>
    </w:p>
    <w:p w:rsidR="00212057" w:rsidRPr="00B635B8" w:rsidRDefault="00212057" w:rsidP="00212057">
      <w:pPr>
        <w:spacing w:line="317" w:lineRule="exact"/>
        <w:ind w:firstLine="708"/>
        <w:jc w:val="both"/>
        <w:rPr>
          <w:rFonts w:ascii="Cambria" w:eastAsia="Times New Roman" w:hAnsi="Cambria"/>
          <w:sz w:val="24"/>
          <w:szCs w:val="24"/>
        </w:rPr>
      </w:pPr>
    </w:p>
    <w:p w:rsidR="00212057" w:rsidRPr="00B635B8" w:rsidRDefault="00212057" w:rsidP="00212057">
      <w:pPr>
        <w:spacing w:line="317" w:lineRule="exact"/>
        <w:ind w:left="4956"/>
        <w:jc w:val="center"/>
        <w:rPr>
          <w:rFonts w:ascii="Cambria" w:eastAsia="Times New Roman" w:hAnsi="Cambria"/>
        </w:rPr>
      </w:pPr>
      <w:r w:rsidRPr="00B635B8">
        <w:rPr>
          <w:rFonts w:ascii="Cambria" w:eastAsia="Times New Roman" w:hAnsi="Cambria"/>
        </w:rPr>
        <w:t>…./…./2024</w:t>
      </w:r>
    </w:p>
    <w:p w:rsidR="00212057" w:rsidRPr="00B635B8" w:rsidRDefault="00212057" w:rsidP="00212057">
      <w:pPr>
        <w:spacing w:line="317" w:lineRule="exact"/>
        <w:ind w:left="4956"/>
        <w:jc w:val="center"/>
        <w:rPr>
          <w:rFonts w:ascii="Cambria" w:eastAsia="Times New Roman" w:hAnsi="Cambria"/>
        </w:rPr>
      </w:pPr>
    </w:p>
    <w:p w:rsidR="00212057" w:rsidRPr="00B635B8" w:rsidRDefault="00212057" w:rsidP="00212057">
      <w:pPr>
        <w:spacing w:line="317" w:lineRule="exact"/>
        <w:ind w:left="4956"/>
        <w:jc w:val="center"/>
        <w:rPr>
          <w:rFonts w:ascii="Cambria" w:eastAsia="Times New Roman" w:hAnsi="Cambria"/>
        </w:rPr>
      </w:pPr>
      <w:r w:rsidRPr="00B635B8">
        <w:rPr>
          <w:rFonts w:ascii="Cambria" w:eastAsia="Times New Roman" w:hAnsi="Cambria"/>
        </w:rPr>
        <w:t>Veli Adı Soyadı ve İmzası</w:t>
      </w:r>
    </w:p>
    <w:tbl>
      <w:tblPr>
        <w:tblStyle w:val="TabloKlavuzu"/>
        <w:tblW w:w="8671" w:type="dxa"/>
        <w:tblInd w:w="360" w:type="dxa"/>
        <w:tblLook w:val="04A0" w:firstRow="1" w:lastRow="0" w:firstColumn="1" w:lastColumn="0" w:noHBand="0" w:noVBand="1"/>
      </w:tblPr>
      <w:tblGrid>
        <w:gridCol w:w="1094"/>
        <w:gridCol w:w="3319"/>
        <w:gridCol w:w="4258"/>
      </w:tblGrid>
      <w:tr w:rsidR="00270666" w:rsidRPr="00B635B8" w:rsidTr="004E3151">
        <w:trPr>
          <w:trHeight w:val="489"/>
        </w:trPr>
        <w:tc>
          <w:tcPr>
            <w:tcW w:w="1094" w:type="dxa"/>
            <w:vMerge w:val="restart"/>
            <w:textDirection w:val="btLr"/>
            <w:vAlign w:val="center"/>
          </w:tcPr>
          <w:p w:rsidR="00270666" w:rsidRPr="00B635B8" w:rsidRDefault="00270666" w:rsidP="004E3151">
            <w:pPr>
              <w:tabs>
                <w:tab w:val="left" w:pos="359"/>
              </w:tabs>
              <w:spacing w:before="100" w:beforeAutospacing="1" w:after="100" w:afterAutospacing="1" w:line="276" w:lineRule="auto"/>
              <w:ind w:left="113" w:right="840"/>
              <w:jc w:val="center"/>
              <w:rPr>
                <w:rFonts w:ascii="Cambria" w:eastAsia="Times New Roman" w:hAnsi="Cambria"/>
                <w:b/>
              </w:rPr>
            </w:pPr>
            <w:r w:rsidRPr="00B635B8">
              <w:rPr>
                <w:rFonts w:ascii="Cambria" w:eastAsia="Times New Roman" w:hAnsi="Cambria"/>
                <w:b/>
              </w:rPr>
              <w:t>ÖĞRENCİNİN</w:t>
            </w:r>
          </w:p>
        </w:tc>
        <w:tc>
          <w:tcPr>
            <w:tcW w:w="3319"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Adı Soyadı</w:t>
            </w:r>
          </w:p>
        </w:tc>
        <w:tc>
          <w:tcPr>
            <w:tcW w:w="4258"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r>
      <w:tr w:rsidR="00270666" w:rsidRPr="00B635B8" w:rsidTr="004E3151">
        <w:trPr>
          <w:trHeight w:val="514"/>
        </w:trPr>
        <w:tc>
          <w:tcPr>
            <w:tcW w:w="1094" w:type="dxa"/>
            <w:vMerge/>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Okul No</w:t>
            </w:r>
          </w:p>
        </w:tc>
        <w:tc>
          <w:tcPr>
            <w:tcW w:w="4258"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r>
      <w:tr w:rsidR="00270666" w:rsidRPr="00B635B8" w:rsidTr="004E3151">
        <w:trPr>
          <w:trHeight w:val="514"/>
        </w:trPr>
        <w:tc>
          <w:tcPr>
            <w:tcW w:w="1094" w:type="dxa"/>
            <w:vMerge/>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Sınıfı</w:t>
            </w:r>
          </w:p>
        </w:tc>
        <w:tc>
          <w:tcPr>
            <w:tcW w:w="4258"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r>
      <w:tr w:rsidR="00270666" w:rsidRPr="00B635B8" w:rsidTr="004E3151">
        <w:trPr>
          <w:trHeight w:val="536"/>
        </w:trPr>
        <w:tc>
          <w:tcPr>
            <w:tcW w:w="1094" w:type="dxa"/>
            <w:vMerge/>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TCKN</w:t>
            </w:r>
          </w:p>
        </w:tc>
        <w:tc>
          <w:tcPr>
            <w:tcW w:w="4258"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r>
      <w:tr w:rsidR="00270666" w:rsidRPr="00B635B8" w:rsidTr="004E3151">
        <w:trPr>
          <w:trHeight w:val="1004"/>
        </w:trPr>
        <w:tc>
          <w:tcPr>
            <w:tcW w:w="1094" w:type="dxa"/>
            <w:vMerge/>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İkamet Edeceği Adres</w:t>
            </w:r>
          </w:p>
        </w:tc>
        <w:tc>
          <w:tcPr>
            <w:tcW w:w="4258"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r>
      <w:tr w:rsidR="00270666" w:rsidRPr="00B635B8" w:rsidTr="004E3151">
        <w:trPr>
          <w:trHeight w:val="489"/>
        </w:trPr>
        <w:tc>
          <w:tcPr>
            <w:tcW w:w="1094" w:type="dxa"/>
            <w:vMerge w:val="restart"/>
            <w:textDirection w:val="btLr"/>
            <w:vAlign w:val="center"/>
          </w:tcPr>
          <w:p w:rsidR="00270666" w:rsidRPr="00B635B8" w:rsidRDefault="00270666" w:rsidP="004E3151">
            <w:pPr>
              <w:tabs>
                <w:tab w:val="left" w:pos="359"/>
              </w:tabs>
              <w:spacing w:before="100" w:beforeAutospacing="1" w:after="100" w:afterAutospacing="1" w:line="276" w:lineRule="auto"/>
              <w:ind w:left="113" w:right="840"/>
              <w:jc w:val="center"/>
              <w:rPr>
                <w:rFonts w:ascii="Cambria" w:eastAsia="Times New Roman" w:hAnsi="Cambria"/>
                <w:b/>
              </w:rPr>
            </w:pPr>
            <w:r w:rsidRPr="00B635B8">
              <w:rPr>
                <w:rFonts w:ascii="Cambria" w:eastAsia="Times New Roman" w:hAnsi="Cambria"/>
                <w:b/>
              </w:rPr>
              <w:t>VELİNİN</w:t>
            </w:r>
          </w:p>
        </w:tc>
        <w:tc>
          <w:tcPr>
            <w:tcW w:w="3319"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Adı Soyadı</w:t>
            </w:r>
          </w:p>
        </w:tc>
        <w:tc>
          <w:tcPr>
            <w:tcW w:w="4258"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r>
      <w:tr w:rsidR="00270666" w:rsidRPr="00B635B8" w:rsidTr="004E3151">
        <w:trPr>
          <w:trHeight w:val="514"/>
        </w:trPr>
        <w:tc>
          <w:tcPr>
            <w:tcW w:w="1094" w:type="dxa"/>
            <w:vMerge/>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TCKN</w:t>
            </w:r>
          </w:p>
        </w:tc>
        <w:tc>
          <w:tcPr>
            <w:tcW w:w="4258"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r>
      <w:tr w:rsidR="00270666" w:rsidRPr="00B635B8" w:rsidTr="004E3151">
        <w:trPr>
          <w:trHeight w:val="536"/>
        </w:trPr>
        <w:tc>
          <w:tcPr>
            <w:tcW w:w="1094" w:type="dxa"/>
            <w:vMerge/>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Yakınlığı</w:t>
            </w:r>
          </w:p>
        </w:tc>
        <w:tc>
          <w:tcPr>
            <w:tcW w:w="4258"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r>
      <w:tr w:rsidR="00270666" w:rsidRPr="00B635B8" w:rsidTr="004E3151">
        <w:trPr>
          <w:trHeight w:val="514"/>
        </w:trPr>
        <w:tc>
          <w:tcPr>
            <w:tcW w:w="1094" w:type="dxa"/>
            <w:vMerge/>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Telefon Numarası</w:t>
            </w:r>
          </w:p>
        </w:tc>
        <w:tc>
          <w:tcPr>
            <w:tcW w:w="4258"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r>
      <w:tr w:rsidR="00270666" w:rsidRPr="00B635B8" w:rsidTr="004E3151">
        <w:trPr>
          <w:trHeight w:val="514"/>
        </w:trPr>
        <w:tc>
          <w:tcPr>
            <w:tcW w:w="1094" w:type="dxa"/>
            <w:vMerge/>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Adresi</w:t>
            </w:r>
          </w:p>
        </w:tc>
        <w:tc>
          <w:tcPr>
            <w:tcW w:w="4258"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r>
    </w:tbl>
    <w:p w:rsidR="00F412D0" w:rsidRDefault="00F412D0" w:rsidP="00E12F1C">
      <w:pPr>
        <w:spacing w:after="0" w:line="360" w:lineRule="auto"/>
        <w:rPr>
          <w:rFonts w:ascii="Times New Roman" w:eastAsia="Times New Roman" w:hAnsi="Times New Roman"/>
          <w:sz w:val="24"/>
          <w:szCs w:val="24"/>
        </w:rPr>
      </w:pPr>
    </w:p>
    <w:p w:rsidR="00270666" w:rsidRDefault="00270666">
      <w:pPr>
        <w:rPr>
          <w:rFonts w:ascii="Times New Roman" w:eastAsia="Times New Roman" w:hAnsi="Times New Roman"/>
          <w:sz w:val="24"/>
          <w:szCs w:val="24"/>
        </w:rPr>
      </w:pPr>
      <w:r>
        <w:rPr>
          <w:rFonts w:ascii="Times New Roman" w:eastAsia="Times New Roman" w:hAnsi="Times New Roman"/>
          <w:sz w:val="24"/>
          <w:szCs w:val="24"/>
        </w:rPr>
        <w:br w:type="page"/>
      </w:r>
    </w:p>
    <w:p w:rsidR="00D11DD5" w:rsidRPr="00B635B8" w:rsidRDefault="00D11DD5" w:rsidP="00D11DD5">
      <w:pPr>
        <w:jc w:val="center"/>
        <w:rPr>
          <w:rFonts w:ascii="Cambria" w:eastAsia="Times New Roman" w:hAnsi="Cambria"/>
          <w:b/>
        </w:rPr>
      </w:pPr>
      <w:r>
        <w:rPr>
          <w:rFonts w:ascii="Cambria" w:eastAsia="Times New Roman" w:hAnsi="Cambria"/>
          <w:b/>
        </w:rPr>
        <w:lastRenderedPageBreak/>
        <w:t>PAMUKPINAR ANADOLU</w:t>
      </w:r>
      <w:r w:rsidRPr="00B635B8">
        <w:rPr>
          <w:rFonts w:ascii="Cambria" w:eastAsia="Times New Roman" w:hAnsi="Cambria"/>
          <w:b/>
        </w:rPr>
        <w:t xml:space="preserve"> LİSESİ MÜDÜRLÜĞÜNE</w:t>
      </w:r>
    </w:p>
    <w:p w:rsidR="00270666" w:rsidRPr="00B635B8" w:rsidRDefault="00270666" w:rsidP="00270666">
      <w:pPr>
        <w:spacing w:line="0" w:lineRule="atLeast"/>
        <w:jc w:val="center"/>
        <w:rPr>
          <w:rFonts w:ascii="Cambria" w:eastAsia="Times New Roman" w:hAnsi="Cambria"/>
          <w:b/>
        </w:rPr>
      </w:pPr>
    </w:p>
    <w:p w:rsidR="00D11DD5" w:rsidRDefault="00D11DD5" w:rsidP="00270666">
      <w:pPr>
        <w:spacing w:line="0" w:lineRule="atLeast"/>
        <w:jc w:val="center"/>
        <w:rPr>
          <w:rFonts w:ascii="Cambria" w:eastAsia="Times New Roman" w:hAnsi="Cambria"/>
          <w:b/>
        </w:rPr>
      </w:pPr>
      <w:r>
        <w:rPr>
          <w:rFonts w:ascii="Cambria" w:eastAsia="Times New Roman" w:hAnsi="Cambria"/>
          <w:b/>
          <w:sz w:val="24"/>
          <w:szCs w:val="24"/>
        </w:rPr>
        <w:t>Pamukpınar Anadolu Lisesi Kız- Erkek Öğrenci Pansiyonu</w:t>
      </w:r>
      <w:r w:rsidRPr="00B635B8">
        <w:rPr>
          <w:rFonts w:ascii="Cambria" w:eastAsia="Times New Roman" w:hAnsi="Cambria"/>
          <w:b/>
        </w:rPr>
        <w:t xml:space="preserve"> </w:t>
      </w:r>
    </w:p>
    <w:p w:rsidR="00270666" w:rsidRPr="00B635B8" w:rsidRDefault="00270666" w:rsidP="00270666">
      <w:pPr>
        <w:spacing w:line="0" w:lineRule="atLeast"/>
        <w:jc w:val="center"/>
        <w:rPr>
          <w:rFonts w:ascii="Cambria" w:eastAsia="Times New Roman" w:hAnsi="Cambria"/>
          <w:b/>
        </w:rPr>
      </w:pPr>
      <w:r w:rsidRPr="00B635B8">
        <w:rPr>
          <w:rFonts w:ascii="Cambria" w:eastAsia="Times New Roman" w:hAnsi="Cambria"/>
          <w:b/>
        </w:rPr>
        <w:t>Pansiyon Faaliyetleri İzin Muvafakatnamesi</w:t>
      </w:r>
    </w:p>
    <w:p w:rsidR="00270666" w:rsidRPr="00B635B8" w:rsidRDefault="00270666" w:rsidP="00270666">
      <w:pPr>
        <w:spacing w:line="276" w:lineRule="auto"/>
        <w:rPr>
          <w:rFonts w:ascii="Cambria" w:eastAsia="Times New Roman" w:hAnsi="Cambria"/>
          <w:sz w:val="24"/>
          <w:szCs w:val="24"/>
        </w:rPr>
      </w:pPr>
      <w:r w:rsidRPr="00B635B8">
        <w:rPr>
          <w:rFonts w:ascii="Cambria" w:eastAsia="Times New Roman" w:hAnsi="Cambria"/>
          <w:sz w:val="24"/>
          <w:szCs w:val="24"/>
        </w:rPr>
        <w:tab/>
      </w:r>
    </w:p>
    <w:p w:rsidR="00270666" w:rsidRPr="00B635B8" w:rsidRDefault="00270666" w:rsidP="00D110D2">
      <w:pPr>
        <w:spacing w:line="276" w:lineRule="auto"/>
        <w:ind w:firstLine="708"/>
        <w:jc w:val="both"/>
        <w:rPr>
          <w:rFonts w:ascii="Cambria" w:eastAsia="Times New Roman" w:hAnsi="Cambria"/>
          <w:sz w:val="24"/>
          <w:szCs w:val="24"/>
        </w:rPr>
      </w:pPr>
      <w:r w:rsidRPr="00B635B8">
        <w:rPr>
          <w:rFonts w:ascii="Cambria" w:eastAsia="Times New Roman" w:hAnsi="Cambria"/>
          <w:sz w:val="24"/>
          <w:szCs w:val="24"/>
        </w:rPr>
        <w:t>Velisi bulunduğum aşağıda kimlik bilgileri yazılı okulunuz öğrencisinin pansiyonda yapılacak gezi, yarışma, toplantı, etüt, spor müsabakaları, sanatsal faaliyetler gibi etkinliklere katılmasına izin veriyorum.</w:t>
      </w:r>
    </w:p>
    <w:p w:rsidR="00270666" w:rsidRPr="00B635B8" w:rsidRDefault="00270666" w:rsidP="00D110D2">
      <w:pPr>
        <w:spacing w:line="317" w:lineRule="exact"/>
        <w:ind w:firstLine="708"/>
        <w:jc w:val="both"/>
        <w:rPr>
          <w:rFonts w:ascii="Cambria" w:eastAsia="Times New Roman" w:hAnsi="Cambria"/>
          <w:sz w:val="24"/>
          <w:szCs w:val="24"/>
        </w:rPr>
      </w:pPr>
      <w:r w:rsidRPr="00B635B8">
        <w:rPr>
          <w:rFonts w:ascii="Cambria" w:eastAsia="Times New Roman" w:hAnsi="Cambria"/>
          <w:sz w:val="24"/>
          <w:szCs w:val="24"/>
        </w:rPr>
        <w:t>Gereğini arz ederim.</w:t>
      </w:r>
    </w:p>
    <w:p w:rsidR="00270666" w:rsidRPr="00B635B8" w:rsidRDefault="00270666" w:rsidP="00270666">
      <w:pPr>
        <w:spacing w:line="317" w:lineRule="exact"/>
        <w:ind w:firstLine="708"/>
        <w:jc w:val="both"/>
        <w:rPr>
          <w:rFonts w:ascii="Cambria" w:eastAsia="Times New Roman" w:hAnsi="Cambria"/>
          <w:sz w:val="24"/>
          <w:szCs w:val="24"/>
        </w:rPr>
      </w:pPr>
    </w:p>
    <w:p w:rsidR="00270666" w:rsidRPr="00B635B8" w:rsidRDefault="00270666" w:rsidP="00270666">
      <w:pPr>
        <w:spacing w:line="317" w:lineRule="exact"/>
        <w:ind w:left="4956"/>
        <w:jc w:val="center"/>
        <w:rPr>
          <w:rFonts w:ascii="Cambria" w:eastAsia="Times New Roman" w:hAnsi="Cambria"/>
        </w:rPr>
      </w:pPr>
      <w:r w:rsidRPr="00B635B8">
        <w:rPr>
          <w:rFonts w:ascii="Cambria" w:eastAsia="Times New Roman" w:hAnsi="Cambria"/>
        </w:rPr>
        <w:t>…./…./2024</w:t>
      </w:r>
    </w:p>
    <w:p w:rsidR="00270666" w:rsidRPr="00B635B8" w:rsidRDefault="00270666" w:rsidP="00270666">
      <w:pPr>
        <w:spacing w:line="317" w:lineRule="exact"/>
        <w:ind w:left="4956"/>
        <w:jc w:val="center"/>
        <w:rPr>
          <w:rFonts w:ascii="Cambria" w:eastAsia="Times New Roman" w:hAnsi="Cambria"/>
        </w:rPr>
      </w:pPr>
    </w:p>
    <w:p w:rsidR="00270666" w:rsidRPr="00B635B8" w:rsidRDefault="00270666" w:rsidP="00270666">
      <w:pPr>
        <w:spacing w:line="317" w:lineRule="exact"/>
        <w:ind w:left="4956"/>
        <w:jc w:val="center"/>
        <w:rPr>
          <w:rFonts w:ascii="Cambria" w:eastAsia="Times New Roman" w:hAnsi="Cambria"/>
        </w:rPr>
      </w:pPr>
      <w:r w:rsidRPr="00B635B8">
        <w:rPr>
          <w:rFonts w:ascii="Cambria" w:eastAsia="Times New Roman" w:hAnsi="Cambria"/>
        </w:rPr>
        <w:t>Veli Adı Soyadı ve İmzası</w:t>
      </w:r>
    </w:p>
    <w:tbl>
      <w:tblPr>
        <w:tblStyle w:val="TabloKlavuzu"/>
        <w:tblW w:w="8671" w:type="dxa"/>
        <w:tblInd w:w="360" w:type="dxa"/>
        <w:tblLook w:val="04A0" w:firstRow="1" w:lastRow="0" w:firstColumn="1" w:lastColumn="0" w:noHBand="0" w:noVBand="1"/>
      </w:tblPr>
      <w:tblGrid>
        <w:gridCol w:w="1094"/>
        <w:gridCol w:w="3319"/>
        <w:gridCol w:w="4258"/>
      </w:tblGrid>
      <w:tr w:rsidR="00270666" w:rsidRPr="00B635B8" w:rsidTr="004E3151">
        <w:trPr>
          <w:trHeight w:val="489"/>
        </w:trPr>
        <w:tc>
          <w:tcPr>
            <w:tcW w:w="1094" w:type="dxa"/>
            <w:vMerge w:val="restart"/>
            <w:textDirection w:val="btLr"/>
            <w:vAlign w:val="center"/>
          </w:tcPr>
          <w:p w:rsidR="00270666" w:rsidRPr="00B635B8" w:rsidRDefault="00270666" w:rsidP="004E3151">
            <w:pPr>
              <w:tabs>
                <w:tab w:val="left" w:pos="359"/>
              </w:tabs>
              <w:spacing w:before="100" w:beforeAutospacing="1" w:after="100" w:afterAutospacing="1" w:line="276" w:lineRule="auto"/>
              <w:ind w:left="113" w:right="840"/>
              <w:jc w:val="center"/>
              <w:rPr>
                <w:rFonts w:ascii="Cambria" w:eastAsia="Times New Roman" w:hAnsi="Cambria"/>
                <w:b/>
              </w:rPr>
            </w:pPr>
            <w:r w:rsidRPr="00B635B8">
              <w:rPr>
                <w:rFonts w:ascii="Cambria" w:eastAsia="Times New Roman" w:hAnsi="Cambria"/>
                <w:b/>
              </w:rPr>
              <w:t>ÖĞRENCİNİN</w:t>
            </w:r>
          </w:p>
        </w:tc>
        <w:tc>
          <w:tcPr>
            <w:tcW w:w="3319"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Adı Soyadı</w:t>
            </w:r>
          </w:p>
        </w:tc>
        <w:tc>
          <w:tcPr>
            <w:tcW w:w="4258"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r>
      <w:tr w:rsidR="00270666" w:rsidRPr="00B635B8" w:rsidTr="004E3151">
        <w:trPr>
          <w:trHeight w:val="514"/>
        </w:trPr>
        <w:tc>
          <w:tcPr>
            <w:tcW w:w="1094" w:type="dxa"/>
            <w:vMerge/>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Okul No</w:t>
            </w:r>
          </w:p>
        </w:tc>
        <w:tc>
          <w:tcPr>
            <w:tcW w:w="4258"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r>
      <w:tr w:rsidR="00270666" w:rsidRPr="00B635B8" w:rsidTr="004E3151">
        <w:trPr>
          <w:trHeight w:val="514"/>
        </w:trPr>
        <w:tc>
          <w:tcPr>
            <w:tcW w:w="1094" w:type="dxa"/>
            <w:vMerge/>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Sınıfı</w:t>
            </w:r>
          </w:p>
        </w:tc>
        <w:tc>
          <w:tcPr>
            <w:tcW w:w="4258"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r>
      <w:tr w:rsidR="00270666" w:rsidRPr="00B635B8" w:rsidTr="004E3151">
        <w:trPr>
          <w:trHeight w:val="536"/>
        </w:trPr>
        <w:tc>
          <w:tcPr>
            <w:tcW w:w="1094" w:type="dxa"/>
            <w:vMerge/>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TCKN</w:t>
            </w:r>
          </w:p>
        </w:tc>
        <w:tc>
          <w:tcPr>
            <w:tcW w:w="4258"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r>
      <w:tr w:rsidR="00270666" w:rsidRPr="00B635B8" w:rsidTr="004E3151">
        <w:trPr>
          <w:trHeight w:val="1004"/>
        </w:trPr>
        <w:tc>
          <w:tcPr>
            <w:tcW w:w="1094" w:type="dxa"/>
            <w:vMerge/>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İkamet Edeceği Adres</w:t>
            </w:r>
          </w:p>
        </w:tc>
        <w:tc>
          <w:tcPr>
            <w:tcW w:w="4258"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r>
      <w:tr w:rsidR="00270666" w:rsidRPr="00B635B8" w:rsidTr="004E3151">
        <w:trPr>
          <w:trHeight w:val="489"/>
        </w:trPr>
        <w:tc>
          <w:tcPr>
            <w:tcW w:w="1094" w:type="dxa"/>
            <w:vMerge w:val="restart"/>
            <w:textDirection w:val="btLr"/>
            <w:vAlign w:val="center"/>
          </w:tcPr>
          <w:p w:rsidR="00270666" w:rsidRPr="00B635B8" w:rsidRDefault="00270666" w:rsidP="004E3151">
            <w:pPr>
              <w:tabs>
                <w:tab w:val="left" w:pos="359"/>
              </w:tabs>
              <w:spacing w:before="100" w:beforeAutospacing="1" w:after="100" w:afterAutospacing="1" w:line="276" w:lineRule="auto"/>
              <w:ind w:left="113" w:right="840"/>
              <w:jc w:val="center"/>
              <w:rPr>
                <w:rFonts w:ascii="Cambria" w:eastAsia="Times New Roman" w:hAnsi="Cambria"/>
                <w:b/>
              </w:rPr>
            </w:pPr>
            <w:r w:rsidRPr="00B635B8">
              <w:rPr>
                <w:rFonts w:ascii="Cambria" w:eastAsia="Times New Roman" w:hAnsi="Cambria"/>
                <w:b/>
              </w:rPr>
              <w:t>VELİNİN</w:t>
            </w:r>
          </w:p>
        </w:tc>
        <w:tc>
          <w:tcPr>
            <w:tcW w:w="3319"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Adı Soyadı</w:t>
            </w:r>
          </w:p>
        </w:tc>
        <w:tc>
          <w:tcPr>
            <w:tcW w:w="4258"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r>
      <w:tr w:rsidR="00270666" w:rsidRPr="00B635B8" w:rsidTr="004E3151">
        <w:trPr>
          <w:trHeight w:val="514"/>
        </w:trPr>
        <w:tc>
          <w:tcPr>
            <w:tcW w:w="1094" w:type="dxa"/>
            <w:vMerge/>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TCKN</w:t>
            </w:r>
          </w:p>
        </w:tc>
        <w:tc>
          <w:tcPr>
            <w:tcW w:w="4258"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r>
      <w:tr w:rsidR="00270666" w:rsidRPr="00B635B8" w:rsidTr="004E3151">
        <w:trPr>
          <w:trHeight w:val="536"/>
        </w:trPr>
        <w:tc>
          <w:tcPr>
            <w:tcW w:w="1094" w:type="dxa"/>
            <w:vMerge/>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Yakınlığı</w:t>
            </w:r>
          </w:p>
        </w:tc>
        <w:tc>
          <w:tcPr>
            <w:tcW w:w="4258"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r>
      <w:tr w:rsidR="00270666" w:rsidRPr="00B635B8" w:rsidTr="004E3151">
        <w:trPr>
          <w:trHeight w:val="514"/>
        </w:trPr>
        <w:tc>
          <w:tcPr>
            <w:tcW w:w="1094" w:type="dxa"/>
            <w:vMerge/>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Telefon Numarası</w:t>
            </w:r>
          </w:p>
        </w:tc>
        <w:tc>
          <w:tcPr>
            <w:tcW w:w="4258"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r>
      <w:tr w:rsidR="00270666" w:rsidRPr="00B635B8" w:rsidTr="004E3151">
        <w:trPr>
          <w:trHeight w:val="514"/>
        </w:trPr>
        <w:tc>
          <w:tcPr>
            <w:tcW w:w="1094" w:type="dxa"/>
            <w:vMerge/>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c>
          <w:tcPr>
            <w:tcW w:w="3319"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r w:rsidRPr="00B635B8">
              <w:rPr>
                <w:rFonts w:ascii="Cambria" w:eastAsia="Times New Roman" w:hAnsi="Cambria"/>
                <w:b/>
              </w:rPr>
              <w:t>Adresi</w:t>
            </w:r>
          </w:p>
        </w:tc>
        <w:tc>
          <w:tcPr>
            <w:tcW w:w="4258" w:type="dxa"/>
          </w:tcPr>
          <w:p w:rsidR="00270666" w:rsidRPr="00B635B8" w:rsidRDefault="00270666" w:rsidP="004E3151">
            <w:pPr>
              <w:tabs>
                <w:tab w:val="left" w:pos="359"/>
              </w:tabs>
              <w:spacing w:before="100" w:beforeAutospacing="1" w:after="100" w:afterAutospacing="1" w:line="276" w:lineRule="auto"/>
              <w:ind w:right="840"/>
              <w:rPr>
                <w:rFonts w:ascii="Cambria" w:eastAsia="Times New Roman" w:hAnsi="Cambria"/>
                <w:b/>
              </w:rPr>
            </w:pPr>
          </w:p>
        </w:tc>
      </w:tr>
    </w:tbl>
    <w:p w:rsidR="00270666" w:rsidRPr="00B635B8" w:rsidRDefault="00270666" w:rsidP="00E12F1C">
      <w:pPr>
        <w:spacing w:after="0" w:line="360" w:lineRule="auto"/>
        <w:rPr>
          <w:rFonts w:ascii="Cambria" w:eastAsia="Times New Roman" w:hAnsi="Cambria"/>
          <w:sz w:val="24"/>
          <w:szCs w:val="24"/>
        </w:rPr>
      </w:pPr>
    </w:p>
    <w:p w:rsidR="00270666" w:rsidRDefault="00270666">
      <w:pPr>
        <w:rPr>
          <w:rFonts w:ascii="Times New Roman" w:eastAsia="Times New Roman" w:hAnsi="Times New Roman"/>
          <w:sz w:val="24"/>
          <w:szCs w:val="24"/>
        </w:rPr>
      </w:pPr>
      <w:r>
        <w:rPr>
          <w:rFonts w:ascii="Times New Roman" w:eastAsia="Times New Roman" w:hAnsi="Times New Roman"/>
          <w:sz w:val="24"/>
          <w:szCs w:val="24"/>
        </w:rPr>
        <w:br w:type="page"/>
      </w:r>
    </w:p>
    <w:p w:rsidR="00270666" w:rsidRPr="00B635B8" w:rsidRDefault="00D11DD5" w:rsidP="00270666">
      <w:pPr>
        <w:jc w:val="center"/>
        <w:rPr>
          <w:rFonts w:ascii="Cambria" w:eastAsia="Times New Roman" w:hAnsi="Cambria"/>
          <w:b/>
        </w:rPr>
      </w:pPr>
      <w:r>
        <w:rPr>
          <w:rFonts w:ascii="Cambria" w:eastAsia="Times New Roman" w:hAnsi="Cambria"/>
          <w:b/>
        </w:rPr>
        <w:lastRenderedPageBreak/>
        <w:t>PAMUKPINAR ANADOLU</w:t>
      </w:r>
      <w:r w:rsidR="00270666" w:rsidRPr="00B635B8">
        <w:rPr>
          <w:rFonts w:ascii="Cambria" w:eastAsia="Times New Roman" w:hAnsi="Cambria"/>
          <w:b/>
        </w:rPr>
        <w:t xml:space="preserve"> LİSESİ MÜDÜRLÜĞÜNE</w:t>
      </w:r>
    </w:p>
    <w:p w:rsidR="00270666" w:rsidRPr="00B635B8" w:rsidRDefault="00270666" w:rsidP="00270666">
      <w:pPr>
        <w:spacing w:line="0" w:lineRule="atLeast"/>
        <w:jc w:val="center"/>
        <w:rPr>
          <w:rFonts w:ascii="Cambria" w:eastAsia="Times New Roman" w:hAnsi="Cambria"/>
          <w:b/>
        </w:rPr>
      </w:pPr>
    </w:p>
    <w:p w:rsidR="00270666" w:rsidRPr="00B635B8" w:rsidRDefault="00D11DD5" w:rsidP="00270666">
      <w:pPr>
        <w:spacing w:line="0" w:lineRule="atLeast"/>
        <w:jc w:val="center"/>
        <w:rPr>
          <w:rFonts w:ascii="Cambria" w:eastAsia="Times New Roman" w:hAnsi="Cambria"/>
          <w:b/>
        </w:rPr>
      </w:pPr>
      <w:r>
        <w:rPr>
          <w:rFonts w:ascii="Cambria" w:eastAsia="Times New Roman" w:hAnsi="Cambria"/>
          <w:b/>
        </w:rPr>
        <w:t>Pamukpınar Anadolu Lisesi kız-</w:t>
      </w:r>
      <w:r w:rsidR="00270666" w:rsidRPr="00B635B8">
        <w:rPr>
          <w:rFonts w:ascii="Cambria" w:eastAsia="Times New Roman" w:hAnsi="Cambria"/>
          <w:b/>
        </w:rPr>
        <w:t xml:space="preserve"> Erkek Öğrenci Pansiyonu</w:t>
      </w:r>
      <w:r w:rsidR="00270666" w:rsidRPr="00B635B8">
        <w:rPr>
          <w:rFonts w:ascii="Cambria" w:eastAsia="Times New Roman" w:hAnsi="Cambria"/>
          <w:b/>
        </w:rPr>
        <w:br/>
        <w:t>Demirbaş Eşya Tazmin Belgesi</w:t>
      </w:r>
    </w:p>
    <w:p w:rsidR="00270666" w:rsidRPr="00B635B8" w:rsidRDefault="00270666" w:rsidP="00270666">
      <w:pPr>
        <w:spacing w:line="276" w:lineRule="auto"/>
        <w:rPr>
          <w:rFonts w:ascii="Cambria" w:eastAsia="Times New Roman" w:hAnsi="Cambria"/>
          <w:sz w:val="24"/>
          <w:szCs w:val="24"/>
        </w:rPr>
      </w:pPr>
      <w:r w:rsidRPr="00B635B8">
        <w:rPr>
          <w:rFonts w:ascii="Cambria" w:eastAsia="Times New Roman" w:hAnsi="Cambria"/>
          <w:sz w:val="24"/>
          <w:szCs w:val="24"/>
        </w:rPr>
        <w:tab/>
      </w:r>
    </w:p>
    <w:p w:rsidR="00270666" w:rsidRPr="00B635B8" w:rsidRDefault="00270666" w:rsidP="00D110D2">
      <w:pPr>
        <w:spacing w:line="276" w:lineRule="auto"/>
        <w:ind w:firstLine="708"/>
        <w:jc w:val="both"/>
        <w:rPr>
          <w:rFonts w:ascii="Cambria" w:eastAsia="Times New Roman" w:hAnsi="Cambria"/>
          <w:sz w:val="24"/>
          <w:szCs w:val="24"/>
        </w:rPr>
      </w:pPr>
      <w:r w:rsidRPr="00B635B8">
        <w:rPr>
          <w:rFonts w:ascii="Cambria" w:eastAsia="Times New Roman" w:hAnsi="Cambria"/>
          <w:sz w:val="24"/>
          <w:szCs w:val="24"/>
        </w:rPr>
        <w:t>Velisi bulunduğum aşağıda kimlik bilgileri yazılı okulunuz öğrencisinin aşağıda cinsi</w:t>
      </w:r>
      <w:r w:rsidR="00336121" w:rsidRPr="00B635B8">
        <w:rPr>
          <w:rFonts w:ascii="Cambria" w:eastAsia="Times New Roman" w:hAnsi="Cambria"/>
          <w:sz w:val="24"/>
          <w:szCs w:val="24"/>
        </w:rPr>
        <w:t xml:space="preserve"> ve</w:t>
      </w:r>
      <w:r w:rsidRPr="00B635B8">
        <w:rPr>
          <w:rFonts w:ascii="Cambria" w:eastAsia="Times New Roman" w:hAnsi="Cambria"/>
          <w:sz w:val="24"/>
          <w:szCs w:val="24"/>
        </w:rPr>
        <w:t xml:space="preserve"> miktarı ve nitelikleri yazılı demirbaş eşyaları sağlam olarak ilgiliden teslim aldım. İlgili memura sağlam olarak teslim etmeyi, demirbaş eşyada meydana gelebilecek zarar ve ziyanı tespit olunan o günün rayiç bedeli üzerinden ödemeyi ve aynı olarak yerine koymayı</w:t>
      </w:r>
      <w:r w:rsidR="00336121" w:rsidRPr="00B635B8">
        <w:rPr>
          <w:rFonts w:ascii="Cambria" w:eastAsia="Times New Roman" w:hAnsi="Cambria"/>
          <w:sz w:val="24"/>
          <w:szCs w:val="24"/>
        </w:rPr>
        <w:t xml:space="preserve"> </w:t>
      </w:r>
      <w:r w:rsidRPr="00B635B8">
        <w:rPr>
          <w:rFonts w:ascii="Cambria" w:eastAsia="Times New Roman" w:hAnsi="Cambria"/>
          <w:sz w:val="24"/>
          <w:szCs w:val="24"/>
        </w:rPr>
        <w:t>taahhüt ederim.</w:t>
      </w:r>
      <w:r w:rsidRPr="00B635B8">
        <w:rPr>
          <w:rFonts w:ascii="Cambria" w:eastAsia="Times New Roman" w:hAnsi="Cambria"/>
          <w:sz w:val="24"/>
          <w:szCs w:val="24"/>
        </w:rPr>
        <w:tab/>
      </w:r>
    </w:p>
    <w:p w:rsidR="00270666" w:rsidRPr="00B635B8" w:rsidRDefault="00270666" w:rsidP="00D110D2">
      <w:pPr>
        <w:spacing w:line="317" w:lineRule="exact"/>
        <w:ind w:firstLine="708"/>
        <w:jc w:val="both"/>
        <w:rPr>
          <w:rFonts w:ascii="Cambria" w:eastAsia="Times New Roman" w:hAnsi="Cambria"/>
          <w:sz w:val="24"/>
          <w:szCs w:val="24"/>
        </w:rPr>
      </w:pPr>
      <w:r w:rsidRPr="00B635B8">
        <w:rPr>
          <w:rFonts w:ascii="Cambria" w:eastAsia="Times New Roman" w:hAnsi="Cambria"/>
          <w:sz w:val="24"/>
          <w:szCs w:val="24"/>
        </w:rPr>
        <w:t>Gereğini arz ederim.</w:t>
      </w:r>
    </w:p>
    <w:p w:rsidR="00270666" w:rsidRPr="00B635B8" w:rsidRDefault="00270666" w:rsidP="00270666">
      <w:pPr>
        <w:spacing w:line="317" w:lineRule="exact"/>
        <w:ind w:firstLine="708"/>
        <w:jc w:val="both"/>
        <w:rPr>
          <w:rFonts w:ascii="Cambria" w:eastAsia="Times New Roman" w:hAnsi="Cambria"/>
          <w:sz w:val="24"/>
          <w:szCs w:val="24"/>
        </w:rPr>
      </w:pPr>
    </w:p>
    <w:p w:rsidR="00270666" w:rsidRPr="00B635B8" w:rsidRDefault="00270666" w:rsidP="00270666">
      <w:pPr>
        <w:spacing w:line="317" w:lineRule="exact"/>
        <w:ind w:left="4956"/>
        <w:jc w:val="center"/>
        <w:rPr>
          <w:rFonts w:ascii="Cambria" w:eastAsia="Times New Roman" w:hAnsi="Cambria"/>
        </w:rPr>
      </w:pPr>
      <w:r w:rsidRPr="00B635B8">
        <w:rPr>
          <w:rFonts w:ascii="Cambria" w:eastAsia="Times New Roman" w:hAnsi="Cambria"/>
        </w:rPr>
        <w:t>…./…./2024</w:t>
      </w:r>
    </w:p>
    <w:p w:rsidR="00270666" w:rsidRPr="00B635B8" w:rsidRDefault="00270666" w:rsidP="00270666">
      <w:pPr>
        <w:spacing w:line="317" w:lineRule="exact"/>
        <w:ind w:left="4956"/>
        <w:jc w:val="center"/>
        <w:rPr>
          <w:rFonts w:ascii="Cambria" w:eastAsia="Times New Roman" w:hAnsi="Cambria"/>
        </w:rPr>
      </w:pPr>
    </w:p>
    <w:p w:rsidR="00270666" w:rsidRPr="00B635B8" w:rsidRDefault="00270666" w:rsidP="00270666">
      <w:pPr>
        <w:spacing w:line="317" w:lineRule="exact"/>
        <w:ind w:left="4956"/>
        <w:jc w:val="center"/>
        <w:rPr>
          <w:rFonts w:ascii="Cambria" w:eastAsia="Times New Roman" w:hAnsi="Cambria"/>
        </w:rPr>
      </w:pPr>
      <w:r w:rsidRPr="00B635B8">
        <w:rPr>
          <w:rFonts w:ascii="Cambria" w:eastAsia="Times New Roman" w:hAnsi="Cambria"/>
        </w:rPr>
        <w:t>Veli Adı Soyadı ve İmzası</w:t>
      </w:r>
    </w:p>
    <w:p w:rsidR="00336121" w:rsidRPr="00B635B8" w:rsidRDefault="00336121" w:rsidP="00336121">
      <w:pPr>
        <w:spacing w:after="0" w:line="360" w:lineRule="auto"/>
        <w:rPr>
          <w:rFonts w:ascii="Cambria" w:eastAsia="Times New Roman" w:hAnsi="Cambria"/>
          <w:sz w:val="24"/>
          <w:szCs w:val="24"/>
        </w:rPr>
      </w:pPr>
      <w:r w:rsidRPr="00B635B8">
        <w:rPr>
          <w:rFonts w:ascii="Cambria" w:eastAsia="Times New Roman" w:hAnsi="Cambria"/>
          <w:sz w:val="24"/>
          <w:szCs w:val="24"/>
        </w:rPr>
        <w:tab/>
      </w:r>
    </w:p>
    <w:p w:rsidR="00336121" w:rsidRPr="00B635B8" w:rsidRDefault="004E3151" w:rsidP="004E3151">
      <w:pPr>
        <w:spacing w:after="0" w:line="360" w:lineRule="auto"/>
        <w:jc w:val="center"/>
        <w:rPr>
          <w:rFonts w:ascii="Cambria" w:eastAsia="Times New Roman" w:hAnsi="Cambria"/>
          <w:sz w:val="24"/>
          <w:szCs w:val="24"/>
        </w:rPr>
      </w:pPr>
      <w:r w:rsidRPr="00B635B8">
        <w:rPr>
          <w:rFonts w:ascii="Cambria" w:eastAsia="Times New Roman" w:hAnsi="Cambria"/>
          <w:sz w:val="24"/>
          <w:szCs w:val="24"/>
        </w:rPr>
        <w:t>TESLİM EDİLEN DEMİRBAŞ</w:t>
      </w:r>
    </w:p>
    <w:p w:rsidR="00336121" w:rsidRPr="00B635B8" w:rsidRDefault="00336121" w:rsidP="00336121">
      <w:pPr>
        <w:spacing w:after="0" w:line="360" w:lineRule="auto"/>
        <w:rPr>
          <w:rFonts w:ascii="Cambria" w:eastAsia="Times New Roman" w:hAnsi="Cambria"/>
          <w:sz w:val="24"/>
          <w:szCs w:val="24"/>
        </w:rPr>
      </w:pPr>
      <w:r w:rsidRPr="00B635B8">
        <w:rPr>
          <w:rFonts w:ascii="Cambria" w:eastAsia="Times New Roman" w:hAnsi="Cambria"/>
          <w:sz w:val="24"/>
          <w:szCs w:val="24"/>
        </w:rPr>
        <w:tab/>
      </w:r>
      <w:r w:rsidRPr="00B635B8">
        <w:rPr>
          <w:rFonts w:ascii="Cambria" w:eastAsia="Times New Roman" w:hAnsi="Cambria"/>
          <w:sz w:val="24"/>
          <w:szCs w:val="24"/>
        </w:rPr>
        <w:tab/>
      </w:r>
      <w:r w:rsidRPr="00B635B8">
        <w:rPr>
          <w:rFonts w:ascii="Cambria" w:eastAsia="Times New Roman" w:hAnsi="Cambria"/>
          <w:sz w:val="24"/>
          <w:szCs w:val="24"/>
        </w:rPr>
        <w:tab/>
      </w:r>
      <w:r w:rsidRPr="00B635B8">
        <w:rPr>
          <w:rFonts w:ascii="Cambria" w:eastAsia="Times New Roman" w:hAnsi="Cambria"/>
          <w:sz w:val="24"/>
          <w:szCs w:val="24"/>
        </w:rPr>
        <w:tab/>
      </w:r>
      <w:r w:rsidRPr="00B635B8">
        <w:rPr>
          <w:rFonts w:ascii="Cambria" w:eastAsia="Times New Roman" w:hAnsi="Cambria"/>
          <w:sz w:val="24"/>
          <w:szCs w:val="24"/>
        </w:rPr>
        <w:tab/>
      </w:r>
      <w:r w:rsidRPr="00B635B8">
        <w:rPr>
          <w:rFonts w:ascii="Cambria" w:eastAsia="Times New Roman" w:hAnsi="Cambria"/>
          <w:sz w:val="24"/>
          <w:szCs w:val="24"/>
        </w:rPr>
        <w:tab/>
      </w:r>
    </w:p>
    <w:tbl>
      <w:tblPr>
        <w:tblW w:w="8717" w:type="dxa"/>
        <w:tblLayout w:type="fixed"/>
        <w:tblCellMar>
          <w:left w:w="0" w:type="dxa"/>
          <w:right w:w="0" w:type="dxa"/>
        </w:tblCellMar>
        <w:tblLook w:val="0000" w:firstRow="0" w:lastRow="0" w:firstColumn="0" w:lastColumn="0" w:noHBand="0" w:noVBand="0"/>
      </w:tblPr>
      <w:tblGrid>
        <w:gridCol w:w="857"/>
        <w:gridCol w:w="2881"/>
        <w:gridCol w:w="1295"/>
        <w:gridCol w:w="3684"/>
      </w:tblGrid>
      <w:tr w:rsidR="00336121" w:rsidRPr="00B635B8" w:rsidTr="004E3151">
        <w:trPr>
          <w:trHeight w:val="259"/>
        </w:trPr>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rsidR="00336121" w:rsidRPr="00B635B8" w:rsidRDefault="00336121" w:rsidP="004E3151">
            <w:pPr>
              <w:spacing w:line="0" w:lineRule="atLeast"/>
              <w:ind w:left="220"/>
              <w:rPr>
                <w:rFonts w:ascii="Cambria" w:eastAsia="Times New Roman" w:hAnsi="Cambria"/>
                <w:sz w:val="24"/>
              </w:rPr>
            </w:pPr>
            <w:r w:rsidRPr="00B635B8">
              <w:rPr>
                <w:rFonts w:ascii="Cambria" w:eastAsia="Times New Roman" w:hAnsi="Cambria"/>
                <w:sz w:val="24"/>
              </w:rPr>
              <w:t>Sıra</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bottom"/>
          </w:tcPr>
          <w:p w:rsidR="00336121" w:rsidRPr="00B635B8" w:rsidRDefault="00336121" w:rsidP="004E3151">
            <w:pPr>
              <w:spacing w:line="0" w:lineRule="atLeast"/>
              <w:ind w:left="180"/>
              <w:rPr>
                <w:rFonts w:ascii="Cambria" w:eastAsia="Times New Roman" w:hAnsi="Cambria"/>
                <w:sz w:val="24"/>
              </w:rPr>
            </w:pPr>
            <w:r w:rsidRPr="00B635B8">
              <w:rPr>
                <w:rFonts w:ascii="Cambria" w:eastAsia="Times New Roman" w:hAnsi="Cambria"/>
                <w:sz w:val="24"/>
              </w:rPr>
              <w:t>Eşyanın Adı</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bottom"/>
          </w:tcPr>
          <w:p w:rsidR="00336121" w:rsidRPr="00B635B8" w:rsidRDefault="00336121" w:rsidP="004E3151">
            <w:pPr>
              <w:spacing w:line="0" w:lineRule="atLeast"/>
              <w:ind w:right="380"/>
              <w:jc w:val="right"/>
              <w:rPr>
                <w:rFonts w:ascii="Cambria" w:eastAsia="Times New Roman" w:hAnsi="Cambria"/>
                <w:sz w:val="24"/>
              </w:rPr>
            </w:pPr>
            <w:r w:rsidRPr="00B635B8">
              <w:rPr>
                <w:rFonts w:ascii="Cambria" w:eastAsia="Times New Roman" w:hAnsi="Cambria"/>
                <w:sz w:val="24"/>
              </w:rPr>
              <w:t>Miktarı</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bottom"/>
          </w:tcPr>
          <w:p w:rsidR="00336121" w:rsidRPr="00B635B8" w:rsidRDefault="00336121" w:rsidP="004E3151">
            <w:pPr>
              <w:spacing w:line="0" w:lineRule="atLeast"/>
              <w:ind w:left="200"/>
              <w:rPr>
                <w:rFonts w:ascii="Cambria" w:eastAsia="Times New Roman" w:hAnsi="Cambria"/>
                <w:sz w:val="24"/>
              </w:rPr>
            </w:pPr>
            <w:r w:rsidRPr="00B635B8">
              <w:rPr>
                <w:rFonts w:ascii="Cambria" w:eastAsia="Times New Roman" w:hAnsi="Cambria"/>
                <w:sz w:val="24"/>
              </w:rPr>
              <w:t>Nitelikleri</w:t>
            </w:r>
          </w:p>
        </w:tc>
      </w:tr>
      <w:tr w:rsidR="004E3151" w:rsidRPr="00B635B8" w:rsidTr="004E3151">
        <w:trPr>
          <w:trHeight w:val="242"/>
        </w:trPr>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rsidR="004E3151" w:rsidRPr="00B635B8" w:rsidRDefault="004E3151" w:rsidP="004E3151">
            <w:pPr>
              <w:spacing w:line="0" w:lineRule="atLeast"/>
              <w:ind w:left="220"/>
              <w:rPr>
                <w:rFonts w:ascii="Cambria" w:eastAsia="Times New Roman" w:hAnsi="Cambria"/>
                <w:sz w:val="24"/>
              </w:rPr>
            </w:pPr>
            <w:r w:rsidRPr="00B635B8">
              <w:rPr>
                <w:rFonts w:ascii="Cambria" w:eastAsia="Times New Roman" w:hAnsi="Cambria"/>
                <w:sz w:val="24"/>
              </w:rPr>
              <w:t>1</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bottom"/>
          </w:tcPr>
          <w:p w:rsidR="004E3151" w:rsidRPr="00B635B8" w:rsidRDefault="004E3151" w:rsidP="004E3151">
            <w:pPr>
              <w:spacing w:line="0" w:lineRule="atLeast"/>
              <w:rPr>
                <w:rFonts w:ascii="Cambria" w:eastAsia="Times New Roman" w:hAnsi="Cambria"/>
                <w:sz w:val="24"/>
              </w:rPr>
            </w:pPr>
            <w:r w:rsidRPr="00B635B8">
              <w:rPr>
                <w:rFonts w:ascii="Cambria" w:eastAsia="Times New Roman" w:hAnsi="Cambria"/>
                <w:sz w:val="24"/>
              </w:rPr>
              <w:t>RANZA</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bottom"/>
          </w:tcPr>
          <w:p w:rsidR="004E3151" w:rsidRPr="00B635B8" w:rsidRDefault="004E3151" w:rsidP="004E3151">
            <w:pPr>
              <w:spacing w:line="0" w:lineRule="atLeast"/>
              <w:ind w:right="480"/>
              <w:jc w:val="right"/>
              <w:rPr>
                <w:rFonts w:ascii="Cambria" w:eastAsia="Times New Roman" w:hAnsi="Cambria"/>
                <w:sz w:val="24"/>
              </w:rPr>
            </w:pPr>
            <w:r w:rsidRPr="00B635B8">
              <w:rPr>
                <w:rFonts w:ascii="Cambria" w:eastAsia="Times New Roman" w:hAnsi="Cambria"/>
                <w:sz w:val="24"/>
              </w:rPr>
              <w:t>1</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bottom"/>
          </w:tcPr>
          <w:p w:rsidR="004E3151" w:rsidRPr="00B635B8" w:rsidRDefault="004E3151" w:rsidP="004E3151">
            <w:pPr>
              <w:spacing w:line="0" w:lineRule="atLeast"/>
              <w:ind w:left="200"/>
              <w:rPr>
                <w:rFonts w:ascii="Cambria" w:eastAsia="Times New Roman" w:hAnsi="Cambria"/>
                <w:sz w:val="24"/>
              </w:rPr>
            </w:pPr>
            <w:r w:rsidRPr="00B635B8">
              <w:rPr>
                <w:rFonts w:ascii="Cambria" w:eastAsia="Times New Roman" w:hAnsi="Cambria"/>
                <w:sz w:val="24"/>
              </w:rPr>
              <w:t>Sağlam ve kullanılır durumda</w:t>
            </w:r>
          </w:p>
        </w:tc>
      </w:tr>
      <w:tr w:rsidR="004E3151" w:rsidRPr="00B635B8" w:rsidTr="004E3151">
        <w:trPr>
          <w:trHeight w:val="240"/>
        </w:trPr>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rsidR="004E3151" w:rsidRPr="00B635B8" w:rsidRDefault="004E3151" w:rsidP="004E3151">
            <w:pPr>
              <w:spacing w:line="0" w:lineRule="atLeast"/>
              <w:ind w:left="220"/>
              <w:rPr>
                <w:rFonts w:ascii="Cambria" w:eastAsia="Times New Roman" w:hAnsi="Cambria"/>
                <w:sz w:val="24"/>
              </w:rPr>
            </w:pPr>
            <w:r w:rsidRPr="00B635B8">
              <w:rPr>
                <w:rFonts w:ascii="Cambria" w:eastAsia="Times New Roman" w:hAnsi="Cambria"/>
                <w:sz w:val="24"/>
              </w:rPr>
              <w:t>2</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bottom"/>
          </w:tcPr>
          <w:p w:rsidR="004E3151" w:rsidRPr="00B635B8" w:rsidRDefault="004E3151" w:rsidP="004E3151">
            <w:pPr>
              <w:spacing w:line="0" w:lineRule="atLeast"/>
              <w:rPr>
                <w:rFonts w:ascii="Cambria" w:eastAsia="Times New Roman" w:hAnsi="Cambria"/>
                <w:sz w:val="24"/>
              </w:rPr>
            </w:pPr>
            <w:r w:rsidRPr="00B635B8">
              <w:rPr>
                <w:rFonts w:ascii="Cambria" w:eastAsia="Times New Roman" w:hAnsi="Cambria"/>
                <w:sz w:val="24"/>
              </w:rPr>
              <w:t>DOLAP</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bottom"/>
          </w:tcPr>
          <w:p w:rsidR="004E3151" w:rsidRPr="00B635B8" w:rsidRDefault="004E3151" w:rsidP="004E3151">
            <w:pPr>
              <w:spacing w:line="0" w:lineRule="atLeast"/>
              <w:ind w:right="480"/>
              <w:jc w:val="right"/>
              <w:rPr>
                <w:rFonts w:ascii="Cambria" w:eastAsia="Times New Roman" w:hAnsi="Cambria"/>
                <w:sz w:val="24"/>
              </w:rPr>
            </w:pPr>
            <w:r w:rsidRPr="00B635B8">
              <w:rPr>
                <w:rFonts w:ascii="Cambria" w:eastAsia="Times New Roman" w:hAnsi="Cambria"/>
                <w:sz w:val="24"/>
              </w:rPr>
              <w:t>1</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bottom"/>
          </w:tcPr>
          <w:p w:rsidR="004E3151" w:rsidRPr="00B635B8" w:rsidRDefault="004E3151" w:rsidP="004E3151">
            <w:pPr>
              <w:spacing w:line="0" w:lineRule="atLeast"/>
              <w:ind w:left="200"/>
              <w:rPr>
                <w:rFonts w:ascii="Cambria" w:eastAsia="Times New Roman" w:hAnsi="Cambria"/>
                <w:sz w:val="24"/>
              </w:rPr>
            </w:pPr>
            <w:r w:rsidRPr="00B635B8">
              <w:rPr>
                <w:rFonts w:ascii="Cambria" w:eastAsia="Times New Roman" w:hAnsi="Cambria"/>
                <w:sz w:val="24"/>
              </w:rPr>
              <w:t>Sağlam ve kullanılır durumda</w:t>
            </w:r>
          </w:p>
        </w:tc>
      </w:tr>
      <w:tr w:rsidR="004E3151" w:rsidRPr="00B635B8" w:rsidTr="004E3151">
        <w:trPr>
          <w:trHeight w:val="244"/>
        </w:trPr>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rsidR="004E3151" w:rsidRPr="00B635B8" w:rsidRDefault="004E3151" w:rsidP="004E3151">
            <w:pPr>
              <w:spacing w:line="0" w:lineRule="atLeast"/>
              <w:ind w:left="220"/>
              <w:rPr>
                <w:rFonts w:ascii="Cambria" w:eastAsia="Times New Roman" w:hAnsi="Cambria"/>
                <w:sz w:val="24"/>
              </w:rPr>
            </w:pPr>
            <w:r w:rsidRPr="00B635B8">
              <w:rPr>
                <w:rFonts w:ascii="Cambria" w:eastAsia="Times New Roman" w:hAnsi="Cambria"/>
                <w:sz w:val="24"/>
              </w:rPr>
              <w:t>3</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bottom"/>
          </w:tcPr>
          <w:p w:rsidR="004E3151" w:rsidRPr="00B635B8" w:rsidRDefault="004E3151" w:rsidP="004E3151">
            <w:pPr>
              <w:spacing w:line="0" w:lineRule="atLeast"/>
              <w:rPr>
                <w:rFonts w:ascii="Cambria" w:eastAsia="Times New Roman" w:hAnsi="Cambria"/>
                <w:sz w:val="24"/>
              </w:rPr>
            </w:pPr>
            <w:r w:rsidRPr="00B635B8">
              <w:rPr>
                <w:rFonts w:ascii="Cambria" w:eastAsia="Times New Roman" w:hAnsi="Cambria"/>
                <w:sz w:val="24"/>
              </w:rPr>
              <w:t>YATAK</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bottom"/>
          </w:tcPr>
          <w:p w:rsidR="004E3151" w:rsidRPr="00B635B8" w:rsidRDefault="004E3151" w:rsidP="004E3151">
            <w:pPr>
              <w:spacing w:line="0" w:lineRule="atLeast"/>
              <w:ind w:right="480"/>
              <w:jc w:val="right"/>
              <w:rPr>
                <w:rFonts w:ascii="Cambria" w:eastAsia="Times New Roman" w:hAnsi="Cambria"/>
                <w:sz w:val="24"/>
              </w:rPr>
            </w:pPr>
            <w:r w:rsidRPr="00B635B8">
              <w:rPr>
                <w:rFonts w:ascii="Cambria" w:eastAsia="Times New Roman" w:hAnsi="Cambria"/>
                <w:sz w:val="24"/>
              </w:rPr>
              <w:t>1</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bottom"/>
          </w:tcPr>
          <w:p w:rsidR="004E3151" w:rsidRPr="00B635B8" w:rsidRDefault="004E3151" w:rsidP="004E3151">
            <w:pPr>
              <w:spacing w:line="0" w:lineRule="atLeast"/>
              <w:ind w:left="200"/>
              <w:rPr>
                <w:rFonts w:ascii="Cambria" w:eastAsia="Times New Roman" w:hAnsi="Cambria"/>
                <w:sz w:val="24"/>
              </w:rPr>
            </w:pPr>
            <w:r w:rsidRPr="00B635B8">
              <w:rPr>
                <w:rFonts w:ascii="Cambria" w:eastAsia="Times New Roman" w:hAnsi="Cambria"/>
                <w:sz w:val="24"/>
              </w:rPr>
              <w:t>Sağlam ve kullanılır durumda</w:t>
            </w:r>
          </w:p>
        </w:tc>
      </w:tr>
      <w:tr w:rsidR="00336121" w:rsidRPr="00B635B8" w:rsidTr="004E3151">
        <w:trPr>
          <w:trHeight w:val="244"/>
        </w:trPr>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rsidR="00336121" w:rsidRPr="00B635B8" w:rsidRDefault="00336121" w:rsidP="004E3151">
            <w:pPr>
              <w:spacing w:line="0" w:lineRule="atLeast"/>
              <w:ind w:left="220"/>
              <w:rPr>
                <w:rFonts w:ascii="Cambria" w:eastAsia="Times New Roman" w:hAnsi="Cambria"/>
                <w:sz w:val="24"/>
              </w:rPr>
            </w:pPr>
            <w:r w:rsidRPr="00B635B8">
              <w:rPr>
                <w:rFonts w:ascii="Cambria" w:eastAsia="Times New Roman" w:hAnsi="Cambria"/>
                <w:sz w:val="24"/>
              </w:rPr>
              <w:t>4</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bottom"/>
          </w:tcPr>
          <w:p w:rsidR="00336121" w:rsidRPr="00B635B8" w:rsidRDefault="00336121" w:rsidP="004E3151">
            <w:pPr>
              <w:spacing w:line="0" w:lineRule="atLeast"/>
              <w:rPr>
                <w:rFonts w:ascii="Cambria" w:eastAsia="Times New Roman" w:hAnsi="Cambria"/>
                <w:sz w:val="24"/>
              </w:rPr>
            </w:pPr>
            <w:r w:rsidRPr="00B635B8">
              <w:rPr>
                <w:rFonts w:ascii="Cambria" w:eastAsia="Times New Roman" w:hAnsi="Cambria"/>
                <w:sz w:val="24"/>
              </w:rPr>
              <w:t>ÇALIŞMA MASASI</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bottom"/>
          </w:tcPr>
          <w:p w:rsidR="00336121" w:rsidRPr="00B635B8" w:rsidRDefault="00336121" w:rsidP="004E3151">
            <w:pPr>
              <w:spacing w:line="0" w:lineRule="atLeast"/>
              <w:ind w:right="480"/>
              <w:jc w:val="right"/>
              <w:rPr>
                <w:rFonts w:ascii="Cambria" w:eastAsia="Times New Roman" w:hAnsi="Cambria"/>
                <w:sz w:val="24"/>
              </w:rPr>
            </w:pPr>
            <w:r w:rsidRPr="00B635B8">
              <w:rPr>
                <w:rFonts w:ascii="Cambria" w:eastAsia="Times New Roman" w:hAnsi="Cambria"/>
                <w:sz w:val="24"/>
              </w:rPr>
              <w:t>1</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bottom"/>
          </w:tcPr>
          <w:p w:rsidR="00336121" w:rsidRPr="00B635B8" w:rsidRDefault="00336121" w:rsidP="004E3151">
            <w:pPr>
              <w:spacing w:line="0" w:lineRule="atLeast"/>
              <w:ind w:left="200"/>
              <w:rPr>
                <w:rFonts w:ascii="Cambria" w:eastAsia="Times New Roman" w:hAnsi="Cambria"/>
                <w:sz w:val="24"/>
              </w:rPr>
            </w:pPr>
            <w:r w:rsidRPr="00B635B8">
              <w:rPr>
                <w:rFonts w:ascii="Cambria" w:eastAsia="Times New Roman" w:hAnsi="Cambria"/>
                <w:sz w:val="24"/>
              </w:rPr>
              <w:t>Sağlam ve kullanılır durumda</w:t>
            </w:r>
          </w:p>
        </w:tc>
      </w:tr>
      <w:tr w:rsidR="00336121" w:rsidRPr="00B635B8" w:rsidTr="004E3151">
        <w:trPr>
          <w:trHeight w:val="242"/>
        </w:trPr>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rsidR="00336121" w:rsidRPr="00B635B8" w:rsidRDefault="00336121" w:rsidP="004E3151">
            <w:pPr>
              <w:spacing w:line="0" w:lineRule="atLeast"/>
              <w:ind w:left="220"/>
              <w:rPr>
                <w:rFonts w:ascii="Cambria" w:eastAsia="Times New Roman" w:hAnsi="Cambria"/>
                <w:sz w:val="24"/>
              </w:rPr>
            </w:pPr>
            <w:r w:rsidRPr="00B635B8">
              <w:rPr>
                <w:rFonts w:ascii="Cambria" w:eastAsia="Times New Roman" w:hAnsi="Cambria"/>
                <w:sz w:val="24"/>
              </w:rPr>
              <w:t>5</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bottom"/>
          </w:tcPr>
          <w:p w:rsidR="00336121" w:rsidRPr="00B635B8" w:rsidRDefault="00336121" w:rsidP="004E3151">
            <w:pPr>
              <w:spacing w:line="0" w:lineRule="atLeast"/>
              <w:rPr>
                <w:rFonts w:ascii="Cambria" w:eastAsia="Times New Roman" w:hAnsi="Cambria"/>
                <w:sz w:val="24"/>
              </w:rPr>
            </w:pPr>
            <w:r w:rsidRPr="00B635B8">
              <w:rPr>
                <w:rFonts w:ascii="Cambria" w:eastAsia="Times New Roman" w:hAnsi="Cambria"/>
                <w:sz w:val="24"/>
              </w:rPr>
              <w:t>BATTANİYE</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bottom"/>
          </w:tcPr>
          <w:p w:rsidR="00336121" w:rsidRPr="00B635B8" w:rsidRDefault="00336121" w:rsidP="004E3151">
            <w:pPr>
              <w:spacing w:line="0" w:lineRule="atLeast"/>
              <w:ind w:right="480"/>
              <w:jc w:val="right"/>
              <w:rPr>
                <w:rFonts w:ascii="Cambria" w:eastAsia="Times New Roman" w:hAnsi="Cambria"/>
                <w:sz w:val="24"/>
              </w:rPr>
            </w:pPr>
            <w:r w:rsidRPr="00B635B8">
              <w:rPr>
                <w:rFonts w:ascii="Cambria" w:eastAsia="Times New Roman" w:hAnsi="Cambria"/>
                <w:sz w:val="24"/>
              </w:rPr>
              <w:t>1</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bottom"/>
          </w:tcPr>
          <w:p w:rsidR="00336121" w:rsidRPr="00B635B8" w:rsidRDefault="00336121" w:rsidP="004E3151">
            <w:pPr>
              <w:spacing w:line="0" w:lineRule="atLeast"/>
              <w:ind w:left="200"/>
              <w:rPr>
                <w:rFonts w:ascii="Cambria" w:eastAsia="Times New Roman" w:hAnsi="Cambria"/>
                <w:sz w:val="24"/>
              </w:rPr>
            </w:pPr>
            <w:r w:rsidRPr="00B635B8">
              <w:rPr>
                <w:rFonts w:ascii="Cambria" w:eastAsia="Times New Roman" w:hAnsi="Cambria"/>
                <w:sz w:val="24"/>
              </w:rPr>
              <w:t>Sağlam ve kullanılır durumda</w:t>
            </w:r>
          </w:p>
        </w:tc>
      </w:tr>
      <w:tr w:rsidR="004E3151" w:rsidRPr="00B635B8" w:rsidTr="004E3151">
        <w:trPr>
          <w:trHeight w:val="243"/>
        </w:trPr>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rsidR="004E3151" w:rsidRPr="00B635B8" w:rsidRDefault="004E3151" w:rsidP="004E3151">
            <w:pPr>
              <w:spacing w:line="0" w:lineRule="atLeast"/>
              <w:ind w:left="220"/>
              <w:rPr>
                <w:rFonts w:ascii="Cambria" w:eastAsia="Times New Roman" w:hAnsi="Cambria"/>
                <w:sz w:val="24"/>
              </w:rPr>
            </w:pPr>
            <w:r w:rsidRPr="00B635B8">
              <w:rPr>
                <w:rFonts w:ascii="Cambria" w:eastAsia="Times New Roman" w:hAnsi="Cambria"/>
                <w:sz w:val="24"/>
              </w:rPr>
              <w:t>6</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bottom"/>
          </w:tcPr>
          <w:p w:rsidR="004E3151" w:rsidRPr="00B635B8" w:rsidRDefault="004E3151" w:rsidP="004E3151">
            <w:pPr>
              <w:spacing w:line="0" w:lineRule="atLeast"/>
              <w:rPr>
                <w:rFonts w:ascii="Cambria" w:eastAsia="Times New Roman" w:hAnsi="Cambria"/>
                <w:sz w:val="24"/>
              </w:rPr>
            </w:pPr>
            <w:r w:rsidRPr="00B635B8">
              <w:rPr>
                <w:rFonts w:ascii="Cambria" w:eastAsia="Times New Roman" w:hAnsi="Cambria"/>
                <w:sz w:val="24"/>
              </w:rPr>
              <w:t>YASTIK</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bottom"/>
          </w:tcPr>
          <w:p w:rsidR="004E3151" w:rsidRPr="00B635B8" w:rsidRDefault="004E3151" w:rsidP="004E3151">
            <w:pPr>
              <w:spacing w:line="0" w:lineRule="atLeast"/>
              <w:ind w:right="480"/>
              <w:jc w:val="right"/>
              <w:rPr>
                <w:rFonts w:ascii="Cambria" w:eastAsia="Times New Roman" w:hAnsi="Cambria"/>
                <w:sz w:val="24"/>
              </w:rPr>
            </w:pPr>
            <w:r w:rsidRPr="00B635B8">
              <w:rPr>
                <w:rFonts w:ascii="Cambria" w:eastAsia="Times New Roman" w:hAnsi="Cambria"/>
                <w:sz w:val="24"/>
              </w:rPr>
              <w:t>1</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bottom"/>
          </w:tcPr>
          <w:p w:rsidR="004E3151" w:rsidRPr="00B635B8" w:rsidRDefault="004E3151" w:rsidP="004E3151">
            <w:pPr>
              <w:spacing w:line="0" w:lineRule="atLeast"/>
              <w:ind w:left="200"/>
              <w:rPr>
                <w:rFonts w:ascii="Cambria" w:eastAsia="Times New Roman" w:hAnsi="Cambria"/>
                <w:sz w:val="24"/>
              </w:rPr>
            </w:pPr>
            <w:r w:rsidRPr="00B635B8">
              <w:rPr>
                <w:rFonts w:ascii="Cambria" w:eastAsia="Times New Roman" w:hAnsi="Cambria"/>
                <w:sz w:val="24"/>
              </w:rPr>
              <w:t>Sağlam ve kullanılır durumda</w:t>
            </w:r>
          </w:p>
        </w:tc>
      </w:tr>
      <w:tr w:rsidR="00336121" w:rsidRPr="00B635B8" w:rsidTr="004E3151">
        <w:trPr>
          <w:trHeight w:val="243"/>
        </w:trPr>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rsidR="00336121" w:rsidRPr="00B635B8" w:rsidRDefault="00336121" w:rsidP="004E3151">
            <w:pPr>
              <w:spacing w:line="0" w:lineRule="atLeast"/>
              <w:ind w:left="220"/>
              <w:rPr>
                <w:rFonts w:ascii="Cambria" w:eastAsia="Times New Roman" w:hAnsi="Cambria"/>
                <w:sz w:val="24"/>
              </w:rPr>
            </w:pPr>
            <w:r w:rsidRPr="00B635B8">
              <w:rPr>
                <w:rFonts w:ascii="Cambria" w:eastAsia="Times New Roman" w:hAnsi="Cambria"/>
                <w:sz w:val="24"/>
              </w:rPr>
              <w:t>7</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bottom"/>
          </w:tcPr>
          <w:p w:rsidR="00336121" w:rsidRPr="00B635B8" w:rsidRDefault="00336121" w:rsidP="004E3151">
            <w:pPr>
              <w:spacing w:line="0" w:lineRule="atLeast"/>
              <w:rPr>
                <w:rFonts w:ascii="Cambria" w:eastAsia="Times New Roman" w:hAnsi="Cambria"/>
                <w:sz w:val="24"/>
              </w:rPr>
            </w:pPr>
            <w:r w:rsidRPr="00B635B8">
              <w:rPr>
                <w:rFonts w:ascii="Cambria" w:eastAsia="Times New Roman" w:hAnsi="Cambria"/>
                <w:sz w:val="24"/>
              </w:rPr>
              <w:t>NEVRESİM TAKIMI*</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bottom"/>
          </w:tcPr>
          <w:p w:rsidR="00336121" w:rsidRPr="00B635B8" w:rsidRDefault="00336121" w:rsidP="004E3151">
            <w:pPr>
              <w:spacing w:line="0" w:lineRule="atLeast"/>
              <w:ind w:right="480"/>
              <w:jc w:val="right"/>
              <w:rPr>
                <w:rFonts w:ascii="Cambria" w:eastAsia="Times New Roman" w:hAnsi="Cambria"/>
                <w:sz w:val="24"/>
              </w:rPr>
            </w:pPr>
            <w:r w:rsidRPr="00B635B8">
              <w:rPr>
                <w:rFonts w:ascii="Cambria" w:eastAsia="Times New Roman" w:hAnsi="Cambria"/>
                <w:sz w:val="24"/>
              </w:rPr>
              <w:t>1</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bottom"/>
          </w:tcPr>
          <w:p w:rsidR="00336121" w:rsidRPr="00B635B8" w:rsidRDefault="00336121" w:rsidP="004E3151">
            <w:pPr>
              <w:spacing w:line="0" w:lineRule="atLeast"/>
              <w:ind w:left="200"/>
              <w:rPr>
                <w:rFonts w:ascii="Cambria" w:eastAsia="Times New Roman" w:hAnsi="Cambria"/>
                <w:sz w:val="24"/>
              </w:rPr>
            </w:pPr>
            <w:r w:rsidRPr="00B635B8">
              <w:rPr>
                <w:rFonts w:ascii="Cambria" w:eastAsia="Times New Roman" w:hAnsi="Cambria"/>
                <w:sz w:val="24"/>
              </w:rPr>
              <w:t>Sağlam ve kullanılır durumda</w:t>
            </w:r>
          </w:p>
        </w:tc>
      </w:tr>
    </w:tbl>
    <w:p w:rsidR="00336121" w:rsidRPr="00B635B8" w:rsidRDefault="00336121" w:rsidP="00336121">
      <w:pPr>
        <w:spacing w:after="0" w:line="360" w:lineRule="auto"/>
        <w:rPr>
          <w:rFonts w:ascii="Cambria" w:eastAsia="Times New Roman" w:hAnsi="Cambria"/>
          <w:sz w:val="24"/>
          <w:szCs w:val="24"/>
        </w:rPr>
      </w:pPr>
    </w:p>
    <w:p w:rsidR="004E3151" w:rsidRPr="00B635B8" w:rsidRDefault="004E3151" w:rsidP="004E3151">
      <w:pPr>
        <w:spacing w:after="0" w:line="360" w:lineRule="auto"/>
        <w:rPr>
          <w:rFonts w:ascii="Cambria" w:eastAsia="Times New Roman" w:hAnsi="Cambria"/>
          <w:sz w:val="24"/>
          <w:szCs w:val="24"/>
        </w:rPr>
      </w:pPr>
      <w:r w:rsidRPr="00B635B8">
        <w:rPr>
          <w:rFonts w:ascii="Cambria" w:eastAsia="Times New Roman" w:hAnsi="Cambria"/>
          <w:sz w:val="24"/>
          <w:szCs w:val="24"/>
        </w:rPr>
        <w:t>Öğrencinin Adı Soyadı:</w:t>
      </w:r>
      <w:r w:rsidRPr="00B635B8">
        <w:rPr>
          <w:rFonts w:ascii="Cambria" w:eastAsia="Times New Roman" w:hAnsi="Cambria"/>
          <w:sz w:val="24"/>
          <w:szCs w:val="24"/>
        </w:rPr>
        <w:tab/>
      </w:r>
      <w:r w:rsidRPr="00B635B8">
        <w:rPr>
          <w:rFonts w:ascii="Cambria" w:eastAsia="Times New Roman" w:hAnsi="Cambria"/>
          <w:sz w:val="24"/>
          <w:szCs w:val="24"/>
        </w:rPr>
        <w:tab/>
      </w:r>
    </w:p>
    <w:p w:rsidR="00336121" w:rsidRPr="00B635B8" w:rsidRDefault="004E3151" w:rsidP="004E3151">
      <w:pPr>
        <w:spacing w:after="0" w:line="360" w:lineRule="auto"/>
        <w:rPr>
          <w:rFonts w:ascii="Cambria" w:eastAsia="Times New Roman" w:hAnsi="Cambria"/>
          <w:sz w:val="24"/>
          <w:szCs w:val="24"/>
        </w:rPr>
      </w:pPr>
      <w:r w:rsidRPr="00B635B8">
        <w:rPr>
          <w:rFonts w:ascii="Cambria" w:eastAsia="Times New Roman" w:hAnsi="Cambria"/>
          <w:sz w:val="24"/>
          <w:szCs w:val="24"/>
        </w:rPr>
        <w:t>İmza:</w:t>
      </w:r>
      <w:r w:rsidRPr="00B635B8">
        <w:rPr>
          <w:rFonts w:ascii="Cambria" w:eastAsia="Times New Roman" w:hAnsi="Cambria"/>
          <w:sz w:val="24"/>
          <w:szCs w:val="24"/>
        </w:rPr>
        <w:tab/>
      </w:r>
    </w:p>
    <w:p w:rsidR="004E3151" w:rsidRPr="00B635B8" w:rsidRDefault="004E3151" w:rsidP="004E3151">
      <w:pPr>
        <w:spacing w:after="0" w:line="360" w:lineRule="auto"/>
        <w:rPr>
          <w:rFonts w:ascii="Cambria" w:eastAsia="Times New Roman" w:hAnsi="Cambria"/>
          <w:sz w:val="24"/>
          <w:szCs w:val="24"/>
        </w:rPr>
      </w:pPr>
    </w:p>
    <w:p w:rsidR="004E3151" w:rsidRPr="00B635B8" w:rsidRDefault="004E3151" w:rsidP="004E3151">
      <w:pPr>
        <w:spacing w:after="0" w:line="360" w:lineRule="auto"/>
        <w:rPr>
          <w:rFonts w:ascii="Cambria" w:eastAsia="Times New Roman" w:hAnsi="Cambria"/>
          <w:sz w:val="24"/>
          <w:szCs w:val="24"/>
        </w:rPr>
      </w:pPr>
    </w:p>
    <w:p w:rsidR="004E3151" w:rsidRPr="00B635B8" w:rsidRDefault="00336121" w:rsidP="00336121">
      <w:pPr>
        <w:spacing w:after="0" w:line="360" w:lineRule="auto"/>
        <w:rPr>
          <w:rFonts w:ascii="Cambria" w:eastAsia="Times New Roman" w:hAnsi="Cambria"/>
          <w:sz w:val="24"/>
          <w:szCs w:val="24"/>
        </w:rPr>
      </w:pPr>
      <w:r w:rsidRPr="00B635B8">
        <w:rPr>
          <w:rFonts w:ascii="Cambria" w:eastAsia="Times New Roman" w:hAnsi="Cambria"/>
          <w:sz w:val="24"/>
          <w:szCs w:val="24"/>
        </w:rPr>
        <w:t xml:space="preserve">Nevresim Takımı, Yastık kılıfı, nevresim ve çarşaf ihtiva etmektedir. </w:t>
      </w:r>
    </w:p>
    <w:p w:rsidR="004E3151" w:rsidRPr="00B635B8" w:rsidRDefault="00336121" w:rsidP="00336121">
      <w:pPr>
        <w:spacing w:after="0" w:line="360" w:lineRule="auto"/>
        <w:rPr>
          <w:rFonts w:ascii="Cambria" w:eastAsia="Times New Roman" w:hAnsi="Cambria"/>
          <w:sz w:val="24"/>
          <w:szCs w:val="24"/>
        </w:rPr>
      </w:pPr>
      <w:r w:rsidRPr="00B635B8">
        <w:rPr>
          <w:rFonts w:ascii="Cambria" w:eastAsia="Times New Roman" w:hAnsi="Cambria"/>
          <w:sz w:val="24"/>
          <w:szCs w:val="24"/>
        </w:rPr>
        <w:t>Öğrenci isterse kendisi</w:t>
      </w:r>
      <w:r w:rsidR="004E3151" w:rsidRPr="00B635B8">
        <w:rPr>
          <w:rFonts w:ascii="Cambria" w:eastAsia="Times New Roman" w:hAnsi="Cambria"/>
          <w:sz w:val="24"/>
          <w:szCs w:val="24"/>
        </w:rPr>
        <w:t xml:space="preserve"> </w:t>
      </w:r>
      <w:r w:rsidRPr="00B635B8">
        <w:rPr>
          <w:rFonts w:ascii="Cambria" w:eastAsia="Times New Roman" w:hAnsi="Cambria"/>
          <w:sz w:val="24"/>
          <w:szCs w:val="24"/>
        </w:rPr>
        <w:t>de getirebilir.</w:t>
      </w:r>
    </w:p>
    <w:p w:rsidR="004E3151" w:rsidRDefault="004E3151">
      <w:pPr>
        <w:rPr>
          <w:rFonts w:ascii="Times New Roman" w:eastAsia="Times New Roman" w:hAnsi="Times New Roman"/>
        </w:rPr>
      </w:pPr>
      <w:r>
        <w:rPr>
          <w:rFonts w:ascii="Times New Roman" w:eastAsia="Times New Roman" w:hAnsi="Times New Roman"/>
        </w:rPr>
        <w:br w:type="page"/>
      </w:r>
    </w:p>
    <w:p w:rsidR="004E3151" w:rsidRDefault="004E3151" w:rsidP="004E3151">
      <w:pPr>
        <w:spacing w:before="60" w:after="60"/>
        <w:jc w:val="center"/>
        <w:rPr>
          <w:rFonts w:ascii="Arial" w:hAnsi="Arial" w:cs="Arial"/>
          <w:b/>
          <w:bCs/>
        </w:rPr>
      </w:pPr>
      <w:r w:rsidRPr="00B1637E">
        <w:rPr>
          <w:rFonts w:ascii="Arial" w:hAnsi="Arial" w:cs="Arial"/>
          <w:b/>
          <w:bCs/>
        </w:rPr>
        <w:lastRenderedPageBreak/>
        <w:t>ÖĞRENCİ AİLESİNİN MADDİ DURUMUNU GÖSTEREN BEYANNAME</w:t>
      </w:r>
      <w:r w:rsidR="00B635B8">
        <w:rPr>
          <w:rFonts w:ascii="Arial" w:hAnsi="Arial" w:cs="Arial"/>
          <w:b/>
          <w:bCs/>
        </w:rPr>
        <w:t xml:space="preserve"> EK-1</w:t>
      </w:r>
    </w:p>
    <w:tbl>
      <w:tblPr>
        <w:tblW w:w="10065" w:type="dxa"/>
        <w:tblInd w:w="-572" w:type="dxa"/>
        <w:tblLook w:val="0000" w:firstRow="0" w:lastRow="0" w:firstColumn="0" w:lastColumn="0" w:noHBand="0" w:noVBand="0"/>
      </w:tblPr>
      <w:tblGrid>
        <w:gridCol w:w="7513"/>
        <w:gridCol w:w="2552"/>
      </w:tblGrid>
      <w:tr w:rsidR="004E3151" w:rsidRPr="00B1637E" w:rsidTr="004E3151">
        <w:trPr>
          <w:trHeight w:val="326"/>
        </w:trPr>
        <w:tc>
          <w:tcPr>
            <w:tcW w:w="10065" w:type="dxa"/>
            <w:gridSpan w:val="2"/>
            <w:tcBorders>
              <w:top w:val="single" w:sz="6" w:space="0" w:color="auto"/>
              <w:left w:val="single" w:sz="4" w:space="0" w:color="auto"/>
              <w:bottom w:val="single" w:sz="6" w:space="0" w:color="auto"/>
              <w:right w:val="single" w:sz="6" w:space="0" w:color="auto"/>
            </w:tcBorders>
          </w:tcPr>
          <w:p w:rsidR="004E3151" w:rsidRPr="004E3151" w:rsidRDefault="004E3151" w:rsidP="004E3151">
            <w:pPr>
              <w:rPr>
                <w:rFonts w:ascii="Arial" w:hAnsi="Arial" w:cs="Arial"/>
                <w:sz w:val="20"/>
                <w:szCs w:val="20"/>
              </w:rPr>
            </w:pPr>
            <w:r w:rsidRPr="004E3151">
              <w:rPr>
                <w:rFonts w:ascii="Arial" w:hAnsi="Arial" w:cs="Arial"/>
                <w:b/>
                <w:sz w:val="20"/>
                <w:szCs w:val="20"/>
              </w:rPr>
              <w:t xml:space="preserve">                                                     ÖĞRENCİ VELİSİNİN         </w:t>
            </w:r>
          </w:p>
        </w:tc>
      </w:tr>
      <w:tr w:rsidR="004E3151" w:rsidRPr="00B1637E" w:rsidTr="004E3151">
        <w:trPr>
          <w:trHeight w:val="297"/>
        </w:trPr>
        <w:tc>
          <w:tcPr>
            <w:tcW w:w="7513" w:type="dxa"/>
            <w:tcBorders>
              <w:top w:val="single" w:sz="6" w:space="0" w:color="auto"/>
              <w:left w:val="single" w:sz="4" w:space="0" w:color="auto"/>
              <w:bottom w:val="single" w:sz="6" w:space="0" w:color="auto"/>
              <w:right w:val="single" w:sz="6" w:space="0" w:color="auto"/>
            </w:tcBorders>
          </w:tcPr>
          <w:p w:rsidR="004E3151" w:rsidRPr="004E3151" w:rsidRDefault="004E3151" w:rsidP="004E3151">
            <w:pPr>
              <w:spacing w:before="60" w:after="60"/>
              <w:jc w:val="both"/>
              <w:rPr>
                <w:rFonts w:ascii="Arial" w:hAnsi="Arial" w:cs="Arial"/>
                <w:sz w:val="20"/>
                <w:szCs w:val="20"/>
              </w:rPr>
            </w:pPr>
            <w:r w:rsidRPr="004E3151">
              <w:rPr>
                <w:rFonts w:ascii="Arial" w:hAnsi="Arial" w:cs="Arial"/>
                <w:sz w:val="20"/>
                <w:szCs w:val="20"/>
              </w:rPr>
              <w:t>Adı soyadı:</w:t>
            </w:r>
          </w:p>
        </w:tc>
        <w:tc>
          <w:tcPr>
            <w:tcW w:w="2552" w:type="dxa"/>
            <w:tcBorders>
              <w:top w:val="nil"/>
              <w:left w:val="single" w:sz="6" w:space="0" w:color="auto"/>
              <w:bottom w:val="single" w:sz="6" w:space="0" w:color="auto"/>
              <w:right w:val="single" w:sz="6" w:space="0" w:color="auto"/>
            </w:tcBorders>
          </w:tcPr>
          <w:p w:rsidR="004E3151" w:rsidRPr="004E3151" w:rsidRDefault="004E3151" w:rsidP="004E3151">
            <w:pPr>
              <w:spacing w:before="60" w:after="60"/>
              <w:jc w:val="both"/>
              <w:rPr>
                <w:rFonts w:ascii="Arial" w:hAnsi="Arial" w:cs="Arial"/>
                <w:sz w:val="20"/>
                <w:szCs w:val="20"/>
              </w:rPr>
            </w:pPr>
          </w:p>
        </w:tc>
      </w:tr>
      <w:tr w:rsidR="004E3151" w:rsidRPr="00B1637E" w:rsidTr="004E3151">
        <w:trPr>
          <w:trHeight w:val="314"/>
        </w:trPr>
        <w:tc>
          <w:tcPr>
            <w:tcW w:w="7513" w:type="dxa"/>
            <w:tcBorders>
              <w:top w:val="single" w:sz="6" w:space="0" w:color="auto"/>
              <w:left w:val="single" w:sz="4" w:space="0" w:color="auto"/>
              <w:bottom w:val="single" w:sz="6" w:space="0" w:color="auto"/>
              <w:right w:val="single" w:sz="6" w:space="0" w:color="auto"/>
            </w:tcBorders>
          </w:tcPr>
          <w:p w:rsidR="004E3151" w:rsidRPr="004E3151" w:rsidRDefault="004E3151" w:rsidP="004E3151">
            <w:pPr>
              <w:spacing w:before="60" w:after="60"/>
              <w:jc w:val="both"/>
              <w:rPr>
                <w:rFonts w:ascii="Arial" w:hAnsi="Arial" w:cs="Arial"/>
                <w:sz w:val="20"/>
                <w:szCs w:val="20"/>
              </w:rPr>
            </w:pPr>
            <w:r w:rsidRPr="004E3151">
              <w:rPr>
                <w:rFonts w:ascii="Arial" w:hAnsi="Arial" w:cs="Arial"/>
                <w:sz w:val="20"/>
                <w:szCs w:val="20"/>
              </w:rPr>
              <w:t>Öğrenciye yakınlık derecesi:</w:t>
            </w:r>
          </w:p>
        </w:tc>
        <w:tc>
          <w:tcPr>
            <w:tcW w:w="2552" w:type="dxa"/>
            <w:tcBorders>
              <w:top w:val="single" w:sz="6" w:space="0" w:color="auto"/>
              <w:left w:val="single" w:sz="6" w:space="0" w:color="auto"/>
              <w:bottom w:val="single" w:sz="6" w:space="0" w:color="auto"/>
              <w:right w:val="single" w:sz="6" w:space="0" w:color="auto"/>
            </w:tcBorders>
          </w:tcPr>
          <w:p w:rsidR="004E3151" w:rsidRPr="004E3151" w:rsidRDefault="004E3151" w:rsidP="004E3151">
            <w:pPr>
              <w:spacing w:before="60" w:after="60"/>
              <w:jc w:val="both"/>
              <w:rPr>
                <w:rFonts w:ascii="Arial" w:hAnsi="Arial" w:cs="Arial"/>
                <w:sz w:val="20"/>
                <w:szCs w:val="20"/>
              </w:rPr>
            </w:pPr>
          </w:p>
        </w:tc>
      </w:tr>
      <w:tr w:rsidR="004E3151" w:rsidRPr="00B1637E" w:rsidTr="004E3151">
        <w:trPr>
          <w:cantSplit/>
          <w:trHeight w:val="314"/>
        </w:trPr>
        <w:tc>
          <w:tcPr>
            <w:tcW w:w="7513" w:type="dxa"/>
            <w:tcBorders>
              <w:top w:val="single" w:sz="6" w:space="0" w:color="auto"/>
              <w:left w:val="single" w:sz="4" w:space="0" w:color="auto"/>
              <w:bottom w:val="single" w:sz="6" w:space="0" w:color="auto"/>
              <w:right w:val="single" w:sz="6" w:space="0" w:color="auto"/>
            </w:tcBorders>
          </w:tcPr>
          <w:p w:rsidR="004E3151" w:rsidRPr="004E3151" w:rsidRDefault="004E3151" w:rsidP="004E3151">
            <w:pPr>
              <w:spacing w:before="60" w:after="60"/>
              <w:jc w:val="both"/>
              <w:rPr>
                <w:rFonts w:ascii="Arial" w:hAnsi="Arial" w:cs="Arial"/>
                <w:sz w:val="20"/>
                <w:szCs w:val="20"/>
              </w:rPr>
            </w:pPr>
            <w:r w:rsidRPr="004E3151">
              <w:rPr>
                <w:rFonts w:ascii="Arial" w:hAnsi="Arial" w:cs="Arial"/>
                <w:sz w:val="20"/>
                <w:szCs w:val="20"/>
              </w:rPr>
              <w:t>İşi ve iş yeri:</w:t>
            </w:r>
          </w:p>
        </w:tc>
        <w:tc>
          <w:tcPr>
            <w:tcW w:w="2552" w:type="dxa"/>
            <w:tcBorders>
              <w:top w:val="single" w:sz="6" w:space="0" w:color="auto"/>
              <w:left w:val="single" w:sz="6" w:space="0" w:color="auto"/>
              <w:bottom w:val="single" w:sz="6" w:space="0" w:color="auto"/>
              <w:right w:val="single" w:sz="6" w:space="0" w:color="auto"/>
            </w:tcBorders>
          </w:tcPr>
          <w:p w:rsidR="004E3151" w:rsidRPr="004E3151" w:rsidRDefault="004E3151" w:rsidP="004E3151">
            <w:pPr>
              <w:spacing w:before="60" w:after="60"/>
              <w:rPr>
                <w:rFonts w:ascii="Arial" w:hAnsi="Arial" w:cs="Arial"/>
                <w:sz w:val="20"/>
                <w:szCs w:val="20"/>
              </w:rPr>
            </w:pPr>
          </w:p>
        </w:tc>
      </w:tr>
      <w:tr w:rsidR="004E3151" w:rsidRPr="00B1637E" w:rsidTr="004E3151">
        <w:trPr>
          <w:cantSplit/>
          <w:trHeight w:val="130"/>
        </w:trPr>
        <w:tc>
          <w:tcPr>
            <w:tcW w:w="7513" w:type="dxa"/>
            <w:tcBorders>
              <w:top w:val="single" w:sz="6" w:space="0" w:color="auto"/>
              <w:left w:val="single" w:sz="4" w:space="0" w:color="auto"/>
              <w:bottom w:val="single" w:sz="6" w:space="0" w:color="auto"/>
              <w:right w:val="single" w:sz="6" w:space="0" w:color="auto"/>
            </w:tcBorders>
          </w:tcPr>
          <w:p w:rsidR="004E3151" w:rsidRPr="004E3151" w:rsidRDefault="004E3151" w:rsidP="004E3151">
            <w:pPr>
              <w:jc w:val="both"/>
              <w:rPr>
                <w:rFonts w:ascii="Arial" w:hAnsi="Arial" w:cs="Arial"/>
                <w:sz w:val="20"/>
                <w:szCs w:val="20"/>
              </w:rPr>
            </w:pPr>
            <w:r w:rsidRPr="004E3151">
              <w:rPr>
                <w:rFonts w:ascii="Arial" w:hAnsi="Arial" w:cs="Arial"/>
                <w:sz w:val="20"/>
                <w:szCs w:val="20"/>
              </w:rPr>
              <w:t xml:space="preserve">Geliri: </w:t>
            </w:r>
          </w:p>
          <w:p w:rsidR="004E3151" w:rsidRPr="004E3151" w:rsidRDefault="004E3151" w:rsidP="004E3151">
            <w:pPr>
              <w:spacing w:line="142" w:lineRule="atLeast"/>
              <w:jc w:val="both"/>
              <w:rPr>
                <w:rFonts w:ascii="Arial" w:hAnsi="Arial" w:cs="Arial"/>
                <w:sz w:val="16"/>
                <w:szCs w:val="16"/>
              </w:rPr>
            </w:pPr>
            <w:r w:rsidRPr="004E3151">
              <w:rPr>
                <w:rFonts w:ascii="Arial" w:hAnsi="Arial" w:cs="Arial"/>
                <w:sz w:val="16"/>
                <w:szCs w:val="16"/>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2552" w:type="dxa"/>
            <w:tcBorders>
              <w:top w:val="single" w:sz="6" w:space="0" w:color="auto"/>
              <w:left w:val="single" w:sz="6" w:space="0" w:color="auto"/>
              <w:bottom w:val="single" w:sz="6" w:space="0" w:color="auto"/>
              <w:right w:val="single" w:sz="6" w:space="0" w:color="auto"/>
            </w:tcBorders>
          </w:tcPr>
          <w:p w:rsidR="004E3151" w:rsidRPr="004E3151" w:rsidRDefault="004E3151" w:rsidP="004E3151">
            <w:pPr>
              <w:spacing w:before="240" w:after="60"/>
              <w:jc w:val="both"/>
              <w:rPr>
                <w:rFonts w:ascii="Arial" w:hAnsi="Arial" w:cs="Arial"/>
                <w:sz w:val="20"/>
                <w:szCs w:val="20"/>
              </w:rPr>
            </w:pPr>
          </w:p>
        </w:tc>
      </w:tr>
      <w:tr w:rsidR="004E3151" w:rsidRPr="00B1637E" w:rsidTr="004E3151">
        <w:trPr>
          <w:cantSplit/>
          <w:trHeight w:val="699"/>
        </w:trPr>
        <w:tc>
          <w:tcPr>
            <w:tcW w:w="7513" w:type="dxa"/>
            <w:tcBorders>
              <w:top w:val="single" w:sz="6" w:space="0" w:color="auto"/>
              <w:left w:val="single" w:sz="4" w:space="0" w:color="auto"/>
              <w:bottom w:val="single" w:sz="6" w:space="0" w:color="auto"/>
              <w:right w:val="single" w:sz="6" w:space="0" w:color="auto"/>
            </w:tcBorders>
          </w:tcPr>
          <w:p w:rsidR="004E3151" w:rsidRPr="004E3151" w:rsidRDefault="004E3151" w:rsidP="004E3151">
            <w:pPr>
              <w:jc w:val="both"/>
              <w:rPr>
                <w:rFonts w:ascii="Arial" w:hAnsi="Arial" w:cs="Arial"/>
                <w:sz w:val="20"/>
                <w:szCs w:val="20"/>
              </w:rPr>
            </w:pPr>
            <w:r w:rsidRPr="004E3151">
              <w:rPr>
                <w:rFonts w:ascii="Arial" w:hAnsi="Arial" w:cs="Arial"/>
                <w:sz w:val="20"/>
                <w:szCs w:val="20"/>
              </w:rPr>
              <w:t xml:space="preserve">Eşi çalışıyor ise kazancı: </w:t>
            </w:r>
          </w:p>
          <w:p w:rsidR="004E3151" w:rsidRPr="004E3151" w:rsidRDefault="004E3151" w:rsidP="004E3151">
            <w:pPr>
              <w:jc w:val="both"/>
              <w:rPr>
                <w:rFonts w:ascii="Arial" w:hAnsi="Arial" w:cs="Arial"/>
                <w:sz w:val="16"/>
                <w:szCs w:val="16"/>
              </w:rPr>
            </w:pPr>
            <w:r w:rsidRPr="004E3151">
              <w:rPr>
                <w:rFonts w:ascii="Arial" w:hAnsi="Arial" w:cs="Arial"/>
                <w:sz w:val="16"/>
                <w:szCs w:val="16"/>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2552" w:type="dxa"/>
            <w:tcBorders>
              <w:top w:val="single" w:sz="6" w:space="0" w:color="auto"/>
              <w:left w:val="single" w:sz="6" w:space="0" w:color="auto"/>
              <w:bottom w:val="single" w:sz="6" w:space="0" w:color="auto"/>
              <w:right w:val="single" w:sz="6" w:space="0" w:color="auto"/>
            </w:tcBorders>
          </w:tcPr>
          <w:p w:rsidR="004E3151" w:rsidRPr="004E3151" w:rsidRDefault="004E3151" w:rsidP="004E3151">
            <w:pPr>
              <w:spacing w:after="60"/>
              <w:jc w:val="both"/>
              <w:rPr>
                <w:rFonts w:ascii="Arial" w:hAnsi="Arial" w:cs="Arial"/>
                <w:sz w:val="20"/>
                <w:szCs w:val="20"/>
              </w:rPr>
            </w:pPr>
          </w:p>
        </w:tc>
      </w:tr>
      <w:tr w:rsidR="004E3151" w:rsidRPr="00B1637E" w:rsidTr="004E3151">
        <w:trPr>
          <w:cantSplit/>
          <w:trHeight w:val="130"/>
        </w:trPr>
        <w:tc>
          <w:tcPr>
            <w:tcW w:w="7513" w:type="dxa"/>
            <w:tcBorders>
              <w:top w:val="single" w:sz="6" w:space="0" w:color="auto"/>
              <w:left w:val="single" w:sz="4" w:space="0" w:color="auto"/>
              <w:bottom w:val="single" w:sz="6" w:space="0" w:color="auto"/>
              <w:right w:val="single" w:sz="4" w:space="0" w:color="auto"/>
            </w:tcBorders>
          </w:tcPr>
          <w:p w:rsidR="004E3151" w:rsidRPr="004E3151" w:rsidRDefault="004E3151" w:rsidP="004E3151">
            <w:pPr>
              <w:spacing w:line="142" w:lineRule="atLeast"/>
              <w:jc w:val="both"/>
              <w:rPr>
                <w:rFonts w:ascii="Arial" w:hAnsi="Arial" w:cs="Arial"/>
                <w:sz w:val="20"/>
                <w:szCs w:val="20"/>
              </w:rPr>
            </w:pPr>
            <w:r w:rsidRPr="004E3151">
              <w:rPr>
                <w:rFonts w:ascii="Arial" w:hAnsi="Arial" w:cs="Arial"/>
                <w:sz w:val="20"/>
                <w:szCs w:val="20"/>
              </w:rPr>
              <w:t xml:space="preserve">Diğer gelirler:  </w:t>
            </w:r>
          </w:p>
        </w:tc>
        <w:tc>
          <w:tcPr>
            <w:tcW w:w="2552" w:type="dxa"/>
            <w:tcBorders>
              <w:top w:val="single" w:sz="6" w:space="0" w:color="auto"/>
              <w:left w:val="single" w:sz="4" w:space="0" w:color="auto"/>
              <w:bottom w:val="single" w:sz="6" w:space="0" w:color="auto"/>
              <w:right w:val="single" w:sz="6" w:space="0" w:color="auto"/>
            </w:tcBorders>
          </w:tcPr>
          <w:p w:rsidR="004E3151" w:rsidRPr="004E3151" w:rsidRDefault="004E3151" w:rsidP="004E3151">
            <w:pPr>
              <w:spacing w:before="60" w:after="60"/>
              <w:jc w:val="both"/>
              <w:rPr>
                <w:rFonts w:ascii="Arial" w:hAnsi="Arial" w:cs="Arial"/>
                <w:sz w:val="20"/>
                <w:szCs w:val="20"/>
              </w:rPr>
            </w:pPr>
          </w:p>
        </w:tc>
      </w:tr>
      <w:tr w:rsidR="004E3151" w:rsidRPr="00B1637E" w:rsidTr="004E3151">
        <w:trPr>
          <w:cantSplit/>
          <w:trHeight w:val="130"/>
        </w:trPr>
        <w:tc>
          <w:tcPr>
            <w:tcW w:w="7513" w:type="dxa"/>
            <w:tcBorders>
              <w:top w:val="single" w:sz="6" w:space="0" w:color="auto"/>
              <w:left w:val="single" w:sz="4" w:space="0" w:color="auto"/>
              <w:bottom w:val="single" w:sz="6" w:space="0" w:color="auto"/>
              <w:right w:val="single" w:sz="4" w:space="0" w:color="auto"/>
            </w:tcBorders>
          </w:tcPr>
          <w:p w:rsidR="004E3151" w:rsidRPr="004E3151" w:rsidRDefault="004E3151" w:rsidP="004E3151">
            <w:pPr>
              <w:spacing w:line="142" w:lineRule="atLeast"/>
              <w:jc w:val="both"/>
              <w:rPr>
                <w:rFonts w:ascii="Arial" w:hAnsi="Arial" w:cs="Arial"/>
                <w:sz w:val="20"/>
                <w:szCs w:val="20"/>
              </w:rPr>
            </w:pPr>
            <w:r w:rsidRPr="004E3151">
              <w:rPr>
                <w:rFonts w:ascii="Arial" w:hAnsi="Arial" w:cs="Arial"/>
                <w:sz w:val="20"/>
                <w:szCs w:val="20"/>
              </w:rPr>
              <w:t>Ailenin net yıllık gelir toplamı (Veli ile eşinin gelirleri toplamı):</w:t>
            </w:r>
          </w:p>
        </w:tc>
        <w:tc>
          <w:tcPr>
            <w:tcW w:w="2552" w:type="dxa"/>
            <w:tcBorders>
              <w:top w:val="single" w:sz="6" w:space="0" w:color="auto"/>
              <w:left w:val="single" w:sz="4" w:space="0" w:color="auto"/>
              <w:bottom w:val="single" w:sz="6" w:space="0" w:color="auto"/>
              <w:right w:val="single" w:sz="6" w:space="0" w:color="auto"/>
            </w:tcBorders>
          </w:tcPr>
          <w:p w:rsidR="004E3151" w:rsidRPr="004E3151" w:rsidRDefault="004E3151" w:rsidP="004E3151">
            <w:pPr>
              <w:spacing w:before="60" w:after="60"/>
              <w:jc w:val="both"/>
              <w:rPr>
                <w:rFonts w:ascii="Arial" w:hAnsi="Arial" w:cs="Arial"/>
                <w:sz w:val="20"/>
                <w:szCs w:val="20"/>
              </w:rPr>
            </w:pPr>
          </w:p>
        </w:tc>
      </w:tr>
      <w:tr w:rsidR="004E3151" w:rsidRPr="00B1637E" w:rsidTr="004E3151">
        <w:trPr>
          <w:cantSplit/>
          <w:trHeight w:val="130"/>
        </w:trPr>
        <w:tc>
          <w:tcPr>
            <w:tcW w:w="7513" w:type="dxa"/>
            <w:tcBorders>
              <w:top w:val="single" w:sz="6" w:space="0" w:color="auto"/>
              <w:left w:val="single" w:sz="4" w:space="0" w:color="auto"/>
              <w:bottom w:val="single" w:sz="4" w:space="0" w:color="auto"/>
              <w:right w:val="single" w:sz="4" w:space="0" w:color="auto"/>
            </w:tcBorders>
          </w:tcPr>
          <w:p w:rsidR="004E3151" w:rsidRPr="004E3151" w:rsidRDefault="004E3151" w:rsidP="004E3151">
            <w:pPr>
              <w:jc w:val="both"/>
              <w:rPr>
                <w:rFonts w:ascii="Arial" w:hAnsi="Arial" w:cs="Arial"/>
                <w:sz w:val="20"/>
                <w:szCs w:val="20"/>
              </w:rPr>
            </w:pPr>
            <w:r w:rsidRPr="004E3151">
              <w:rPr>
                <w:rFonts w:ascii="Arial" w:hAnsi="Arial" w:cs="Arial"/>
                <w:sz w:val="20"/>
                <w:szCs w:val="20"/>
              </w:rPr>
              <w:t>Aile reisinin bakmakla yükümlü olduğu fertlerin adı soyadı ve yakınlık dereceleri:</w:t>
            </w:r>
          </w:p>
          <w:p w:rsidR="004E3151" w:rsidRPr="004E3151" w:rsidRDefault="004E3151" w:rsidP="004E3151">
            <w:pPr>
              <w:spacing w:line="142" w:lineRule="atLeast"/>
              <w:jc w:val="both"/>
              <w:rPr>
                <w:rFonts w:ascii="Arial" w:hAnsi="Arial" w:cs="Arial"/>
                <w:sz w:val="20"/>
                <w:szCs w:val="20"/>
              </w:rPr>
            </w:pPr>
            <w:r w:rsidRPr="004E3151">
              <w:rPr>
                <w:rFonts w:ascii="Arial" w:hAnsi="Arial" w:cs="Arial"/>
                <w:sz w:val="16"/>
                <w:szCs w:val="16"/>
              </w:rPr>
              <w:t>(Aile nüfus kayıt örneği, velinin ve çalışıyorsa eşinin bakmakla yükümlü olduğu anne ve babası ile ilgili tedavi yardımı beyannamesi, varsa diğer bakmakla yükümlü olduğu şahıslarla ilgili mahkeme kararı örneği)</w:t>
            </w:r>
            <w:r w:rsidRPr="004E3151">
              <w:rPr>
                <w:rFonts w:ascii="Arial" w:hAnsi="Arial" w:cs="Arial"/>
                <w:sz w:val="20"/>
                <w:szCs w:val="20"/>
              </w:rPr>
              <w:t xml:space="preserve"> </w:t>
            </w:r>
          </w:p>
        </w:tc>
        <w:tc>
          <w:tcPr>
            <w:tcW w:w="2552" w:type="dxa"/>
            <w:tcBorders>
              <w:top w:val="single" w:sz="6" w:space="0" w:color="auto"/>
              <w:left w:val="single" w:sz="4" w:space="0" w:color="auto"/>
              <w:bottom w:val="single" w:sz="6" w:space="0" w:color="auto"/>
              <w:right w:val="single" w:sz="6" w:space="0" w:color="auto"/>
            </w:tcBorders>
          </w:tcPr>
          <w:p w:rsidR="004E3151" w:rsidRPr="004E3151" w:rsidRDefault="004E3151" w:rsidP="004E3151">
            <w:pPr>
              <w:spacing w:before="60" w:after="60"/>
              <w:jc w:val="both"/>
              <w:rPr>
                <w:rFonts w:ascii="Arial" w:hAnsi="Arial" w:cs="Arial"/>
                <w:sz w:val="20"/>
                <w:szCs w:val="20"/>
              </w:rPr>
            </w:pPr>
          </w:p>
        </w:tc>
      </w:tr>
      <w:tr w:rsidR="004E3151" w:rsidRPr="00B1637E" w:rsidTr="004E3151">
        <w:trPr>
          <w:trHeight w:val="628"/>
        </w:trPr>
        <w:tc>
          <w:tcPr>
            <w:tcW w:w="7513" w:type="dxa"/>
            <w:tcBorders>
              <w:top w:val="single" w:sz="4" w:space="0" w:color="auto"/>
              <w:left w:val="single" w:sz="4" w:space="0" w:color="auto"/>
              <w:bottom w:val="single" w:sz="6" w:space="0" w:color="auto"/>
              <w:right w:val="single" w:sz="6" w:space="0" w:color="auto"/>
            </w:tcBorders>
          </w:tcPr>
          <w:p w:rsidR="004E3151" w:rsidRPr="004E3151" w:rsidRDefault="004E3151" w:rsidP="004E3151">
            <w:pPr>
              <w:jc w:val="both"/>
              <w:rPr>
                <w:rFonts w:ascii="Arial" w:hAnsi="Arial" w:cs="Arial"/>
                <w:sz w:val="20"/>
                <w:szCs w:val="20"/>
              </w:rPr>
            </w:pPr>
            <w:r w:rsidRPr="004E3151">
              <w:rPr>
                <w:rFonts w:ascii="Arial" w:hAnsi="Arial" w:cs="Arial"/>
                <w:sz w:val="20"/>
                <w:szCs w:val="20"/>
              </w:rPr>
              <w:t>Ailenin net yıllık gelir toplamının fert başına düşen yıllık tutarı: (Ailenin net yıllık toplam geliri, ailedeki fert sayısına bölünerek hesaplama yapılacaktır.)</w:t>
            </w:r>
          </w:p>
        </w:tc>
        <w:tc>
          <w:tcPr>
            <w:tcW w:w="2552" w:type="dxa"/>
            <w:tcBorders>
              <w:top w:val="single" w:sz="6" w:space="0" w:color="auto"/>
              <w:left w:val="single" w:sz="6" w:space="0" w:color="auto"/>
              <w:bottom w:val="single" w:sz="6" w:space="0" w:color="auto"/>
              <w:right w:val="single" w:sz="6" w:space="0" w:color="auto"/>
            </w:tcBorders>
          </w:tcPr>
          <w:p w:rsidR="004E3151" w:rsidRPr="004E3151" w:rsidRDefault="004E3151" w:rsidP="004E3151">
            <w:pPr>
              <w:spacing w:before="60" w:after="60"/>
              <w:jc w:val="both"/>
              <w:rPr>
                <w:rFonts w:ascii="Arial" w:hAnsi="Arial" w:cs="Arial"/>
                <w:sz w:val="20"/>
                <w:szCs w:val="20"/>
              </w:rPr>
            </w:pPr>
          </w:p>
        </w:tc>
      </w:tr>
    </w:tbl>
    <w:p w:rsidR="004E3151" w:rsidRDefault="004E3151" w:rsidP="004E3151">
      <w:pPr>
        <w:tabs>
          <w:tab w:val="left" w:pos="708"/>
        </w:tabs>
        <w:overflowPunct w:val="0"/>
        <w:autoSpaceDE w:val="0"/>
        <w:autoSpaceDN w:val="0"/>
        <w:adjustRightInd w:val="0"/>
        <w:spacing w:before="60" w:after="60"/>
        <w:ind w:right="347"/>
        <w:jc w:val="both"/>
        <w:rPr>
          <w:rFonts w:ascii="Arial" w:hAnsi="Arial" w:cs="Arial"/>
          <w:iCs/>
          <w:sz w:val="20"/>
          <w:szCs w:val="20"/>
        </w:rPr>
      </w:pPr>
      <w:r w:rsidRPr="00B1637E">
        <w:rPr>
          <w:rFonts w:ascii="Arial" w:hAnsi="Arial" w:cs="Arial"/>
          <w:iCs/>
          <w:sz w:val="20"/>
          <w:szCs w:val="20"/>
        </w:rPr>
        <w:t xml:space="preserve">Aile maddi durumumun yukarıdaki beyannamede belirttiğim şekilde olduğunu beyan eder, velisi bulunduğum </w:t>
      </w:r>
      <w:r>
        <w:rPr>
          <w:rFonts w:ascii="Arial" w:hAnsi="Arial" w:cs="Arial"/>
          <w:iCs/>
          <w:sz w:val="20"/>
          <w:szCs w:val="20"/>
        </w:rPr>
        <w:t>…………………………………………………………………Lisesi ...........sınıfı öğrencilerinden ..................oğlu ......... no’lu ............................................’ın 2022-2023</w:t>
      </w:r>
      <w:r w:rsidRPr="00B1637E">
        <w:rPr>
          <w:rFonts w:ascii="Arial" w:hAnsi="Arial" w:cs="Arial"/>
          <w:iCs/>
          <w:sz w:val="20"/>
          <w:szCs w:val="20"/>
        </w:rPr>
        <w:t xml:space="preserve"> yılı </w:t>
      </w:r>
      <w:r>
        <w:rPr>
          <w:rFonts w:ascii="Arial" w:hAnsi="Arial" w:cs="Arial"/>
          <w:iCs/>
          <w:sz w:val="20"/>
          <w:szCs w:val="20"/>
        </w:rPr>
        <w:t>devlet parasız</w:t>
      </w:r>
      <w:r w:rsidRPr="00B1637E">
        <w:rPr>
          <w:rFonts w:ascii="Arial" w:hAnsi="Arial" w:cs="Arial"/>
          <w:iCs/>
          <w:sz w:val="20"/>
          <w:szCs w:val="20"/>
        </w:rPr>
        <w:t xml:space="preserve"> yatılılığa kabulünü arz ederim.*</w:t>
      </w:r>
      <w:r w:rsidRPr="00B1637E">
        <w:rPr>
          <w:rFonts w:ascii="Arial" w:hAnsi="Arial" w:cs="Arial"/>
          <w:iCs/>
          <w:sz w:val="20"/>
          <w:szCs w:val="20"/>
        </w:rPr>
        <w:tab/>
      </w:r>
      <w:r w:rsidRPr="00B1637E">
        <w:rPr>
          <w:rFonts w:ascii="Arial" w:hAnsi="Arial" w:cs="Arial"/>
          <w:iCs/>
          <w:sz w:val="20"/>
          <w:szCs w:val="20"/>
        </w:rPr>
        <w:tab/>
      </w:r>
      <w:r w:rsidRPr="00B1637E">
        <w:rPr>
          <w:rFonts w:ascii="Arial" w:hAnsi="Arial" w:cs="Arial"/>
          <w:iCs/>
          <w:sz w:val="20"/>
          <w:szCs w:val="20"/>
        </w:rPr>
        <w:tab/>
      </w:r>
      <w:r w:rsidRPr="00B1637E">
        <w:rPr>
          <w:rFonts w:ascii="Arial" w:hAnsi="Arial" w:cs="Arial"/>
          <w:iCs/>
          <w:sz w:val="20"/>
          <w:szCs w:val="20"/>
        </w:rPr>
        <w:tab/>
      </w:r>
      <w:r w:rsidRPr="00B1637E">
        <w:rPr>
          <w:rFonts w:ascii="Arial" w:hAnsi="Arial" w:cs="Arial"/>
          <w:iCs/>
          <w:sz w:val="20"/>
          <w:szCs w:val="20"/>
        </w:rPr>
        <w:tab/>
      </w:r>
    </w:p>
    <w:p w:rsidR="004E3151" w:rsidRPr="00C71DF5" w:rsidRDefault="004E3151" w:rsidP="004E3151">
      <w:pPr>
        <w:tabs>
          <w:tab w:val="left" w:pos="708"/>
        </w:tabs>
        <w:overflowPunct w:val="0"/>
        <w:autoSpaceDE w:val="0"/>
        <w:autoSpaceDN w:val="0"/>
        <w:adjustRightInd w:val="0"/>
        <w:spacing w:before="60" w:after="60"/>
        <w:ind w:left="5664" w:right="347"/>
        <w:jc w:val="center"/>
        <w:rPr>
          <w:rFonts w:ascii="Arial" w:hAnsi="Arial" w:cs="Arial"/>
          <w:iCs/>
          <w:sz w:val="20"/>
          <w:szCs w:val="20"/>
        </w:rPr>
      </w:pPr>
      <w:r w:rsidRPr="00B1637E">
        <w:rPr>
          <w:rFonts w:ascii="Arial" w:hAnsi="Arial" w:cs="Arial"/>
          <w:iCs/>
          <w:sz w:val="20"/>
          <w:szCs w:val="20"/>
        </w:rPr>
        <w:t xml:space="preserve">/ </w:t>
      </w:r>
      <w:r>
        <w:rPr>
          <w:rFonts w:ascii="Arial" w:hAnsi="Arial" w:cs="Arial"/>
          <w:iCs/>
          <w:sz w:val="20"/>
          <w:szCs w:val="20"/>
        </w:rPr>
        <w:t xml:space="preserve">      / 2024</w:t>
      </w:r>
    </w:p>
    <w:p w:rsidR="004E3151" w:rsidRPr="00B1637E" w:rsidRDefault="004E3151" w:rsidP="004E3151">
      <w:pPr>
        <w:ind w:left="5664" w:right="347"/>
        <w:jc w:val="center"/>
        <w:rPr>
          <w:rFonts w:ascii="Arial" w:hAnsi="Arial" w:cs="Arial"/>
          <w:bCs/>
          <w:sz w:val="20"/>
          <w:szCs w:val="20"/>
        </w:rPr>
      </w:pPr>
      <w:r w:rsidRPr="00B1637E">
        <w:rPr>
          <w:rFonts w:ascii="Arial" w:hAnsi="Arial" w:cs="Arial"/>
          <w:bCs/>
          <w:sz w:val="20"/>
          <w:szCs w:val="20"/>
        </w:rPr>
        <w:t>Velisinin Adı Soyadı</w:t>
      </w:r>
    </w:p>
    <w:p w:rsidR="004E3151" w:rsidRPr="00B1637E" w:rsidRDefault="004E3151" w:rsidP="004E3151">
      <w:pPr>
        <w:ind w:left="5664" w:right="347"/>
        <w:jc w:val="center"/>
        <w:rPr>
          <w:rFonts w:ascii="Arial" w:hAnsi="Arial" w:cs="Arial"/>
          <w:bCs/>
          <w:sz w:val="20"/>
          <w:szCs w:val="20"/>
        </w:rPr>
      </w:pPr>
      <w:r w:rsidRPr="00B1637E">
        <w:rPr>
          <w:rFonts w:ascii="Arial" w:hAnsi="Arial" w:cs="Arial"/>
          <w:bCs/>
          <w:sz w:val="20"/>
          <w:szCs w:val="20"/>
        </w:rPr>
        <w:t>İmzası</w:t>
      </w:r>
    </w:p>
    <w:p w:rsidR="004E3151" w:rsidRPr="004E3151" w:rsidRDefault="004E3151" w:rsidP="004E3151">
      <w:pPr>
        <w:ind w:right="347"/>
        <w:rPr>
          <w:rFonts w:ascii="Arial" w:hAnsi="Arial" w:cs="Arial"/>
          <w:b/>
          <w:bCs/>
          <w:sz w:val="20"/>
          <w:szCs w:val="20"/>
        </w:rPr>
      </w:pPr>
      <w:r w:rsidRPr="004E3151">
        <w:rPr>
          <w:rFonts w:ascii="Arial" w:hAnsi="Arial" w:cs="Arial"/>
          <w:kern w:val="32"/>
          <w:sz w:val="20"/>
          <w:szCs w:val="20"/>
        </w:rPr>
        <w:t>Başvuran öğrencinin</w:t>
      </w:r>
    </w:p>
    <w:p w:rsidR="004E3151" w:rsidRPr="004E3151" w:rsidRDefault="004E3151" w:rsidP="004E3151">
      <w:pPr>
        <w:tabs>
          <w:tab w:val="left" w:pos="1560"/>
          <w:tab w:val="left" w:pos="1843"/>
        </w:tabs>
        <w:ind w:right="347"/>
        <w:jc w:val="both"/>
        <w:rPr>
          <w:rFonts w:ascii="Arial" w:hAnsi="Arial" w:cs="Arial"/>
          <w:sz w:val="20"/>
          <w:szCs w:val="20"/>
        </w:rPr>
      </w:pPr>
      <w:r w:rsidRPr="004E3151">
        <w:rPr>
          <w:rFonts w:ascii="Arial" w:hAnsi="Arial" w:cs="Arial"/>
          <w:sz w:val="20"/>
          <w:szCs w:val="20"/>
        </w:rPr>
        <w:t>Adı soyadı</w:t>
      </w:r>
      <w:r w:rsidRPr="004E3151">
        <w:rPr>
          <w:rFonts w:ascii="Arial" w:hAnsi="Arial" w:cs="Arial"/>
          <w:sz w:val="20"/>
          <w:szCs w:val="20"/>
        </w:rPr>
        <w:tab/>
        <w:t xml:space="preserve">: </w:t>
      </w:r>
    </w:p>
    <w:p w:rsidR="004E3151" w:rsidRPr="004E3151" w:rsidRDefault="004E3151" w:rsidP="004E3151">
      <w:pPr>
        <w:tabs>
          <w:tab w:val="left" w:pos="1560"/>
          <w:tab w:val="left" w:pos="1843"/>
        </w:tabs>
        <w:ind w:right="347"/>
        <w:jc w:val="both"/>
        <w:rPr>
          <w:rFonts w:ascii="Arial" w:hAnsi="Arial" w:cs="Arial"/>
          <w:sz w:val="20"/>
          <w:szCs w:val="20"/>
        </w:rPr>
      </w:pPr>
      <w:r w:rsidRPr="004E3151">
        <w:rPr>
          <w:rFonts w:ascii="Arial" w:hAnsi="Arial" w:cs="Arial"/>
          <w:sz w:val="20"/>
          <w:szCs w:val="20"/>
        </w:rPr>
        <w:t>Adresi</w:t>
      </w:r>
      <w:r w:rsidRPr="004E3151">
        <w:rPr>
          <w:rFonts w:ascii="Arial" w:hAnsi="Arial" w:cs="Arial"/>
          <w:sz w:val="20"/>
          <w:szCs w:val="20"/>
        </w:rPr>
        <w:tab/>
        <w:t xml:space="preserve">: </w:t>
      </w:r>
    </w:p>
    <w:p w:rsidR="004E3151" w:rsidRPr="004E3151" w:rsidRDefault="004E3151" w:rsidP="004E3151">
      <w:pPr>
        <w:tabs>
          <w:tab w:val="left" w:pos="1560"/>
          <w:tab w:val="left" w:pos="1985"/>
        </w:tabs>
        <w:ind w:right="347"/>
        <w:jc w:val="both"/>
        <w:rPr>
          <w:rFonts w:ascii="Arial" w:hAnsi="Arial" w:cs="Arial"/>
          <w:b/>
          <w:bCs/>
          <w:sz w:val="20"/>
          <w:szCs w:val="20"/>
          <w:u w:val="single"/>
        </w:rPr>
      </w:pPr>
    </w:p>
    <w:p w:rsidR="004E3151" w:rsidRPr="004E3151" w:rsidRDefault="004E3151" w:rsidP="004E3151">
      <w:pPr>
        <w:tabs>
          <w:tab w:val="left" w:pos="1560"/>
          <w:tab w:val="left" w:pos="1985"/>
        </w:tabs>
        <w:spacing w:line="240" w:lineRule="auto"/>
        <w:ind w:right="347"/>
        <w:jc w:val="both"/>
        <w:rPr>
          <w:rFonts w:ascii="Arial" w:hAnsi="Arial" w:cs="Arial"/>
          <w:b/>
          <w:bCs/>
          <w:sz w:val="20"/>
          <w:szCs w:val="20"/>
          <w:u w:val="single"/>
        </w:rPr>
      </w:pPr>
      <w:r w:rsidRPr="004E3151">
        <w:rPr>
          <w:rFonts w:ascii="Arial" w:hAnsi="Arial" w:cs="Arial"/>
          <w:b/>
          <w:bCs/>
          <w:sz w:val="20"/>
          <w:szCs w:val="20"/>
          <w:u w:val="single"/>
        </w:rPr>
        <w:t>EKLER:</w:t>
      </w:r>
    </w:p>
    <w:p w:rsidR="004E3151" w:rsidRPr="004E3151" w:rsidRDefault="004E3151" w:rsidP="004E3151">
      <w:pPr>
        <w:tabs>
          <w:tab w:val="left" w:pos="1560"/>
          <w:tab w:val="left" w:pos="1985"/>
        </w:tabs>
        <w:spacing w:line="240" w:lineRule="auto"/>
        <w:ind w:right="347"/>
        <w:jc w:val="both"/>
        <w:rPr>
          <w:rFonts w:ascii="Arial" w:hAnsi="Arial" w:cs="Arial"/>
          <w:sz w:val="20"/>
          <w:szCs w:val="20"/>
        </w:rPr>
      </w:pPr>
      <w:r w:rsidRPr="004E3151">
        <w:rPr>
          <w:rFonts w:ascii="Arial" w:hAnsi="Arial" w:cs="Arial"/>
          <w:sz w:val="20"/>
          <w:szCs w:val="20"/>
        </w:rPr>
        <w:t>1. Yetkili kişi, kurum veya kuruluşlardan alınacak geçen yıla ait gelir durumunu gösteren belge,</w:t>
      </w:r>
    </w:p>
    <w:p w:rsidR="004E3151" w:rsidRPr="004E3151" w:rsidRDefault="004E3151" w:rsidP="004E3151">
      <w:pPr>
        <w:tabs>
          <w:tab w:val="left" w:pos="1560"/>
          <w:tab w:val="left" w:pos="1985"/>
        </w:tabs>
        <w:spacing w:line="240" w:lineRule="auto"/>
        <w:ind w:right="347"/>
        <w:jc w:val="both"/>
        <w:rPr>
          <w:rFonts w:ascii="Arial" w:hAnsi="Arial" w:cs="Arial"/>
          <w:sz w:val="20"/>
          <w:szCs w:val="20"/>
        </w:rPr>
      </w:pPr>
      <w:r w:rsidRPr="004E3151">
        <w:rPr>
          <w:rFonts w:ascii="Arial" w:hAnsi="Arial" w:cs="Arial"/>
          <w:sz w:val="20"/>
          <w:szCs w:val="20"/>
        </w:rPr>
        <w:t>2. Aile nüfus kayıt örneği,</w:t>
      </w:r>
    </w:p>
    <w:p w:rsidR="004E3151" w:rsidRPr="004E3151" w:rsidRDefault="004E3151" w:rsidP="004E3151">
      <w:pPr>
        <w:tabs>
          <w:tab w:val="left" w:pos="1560"/>
          <w:tab w:val="left" w:pos="1985"/>
        </w:tabs>
        <w:spacing w:line="240" w:lineRule="auto"/>
        <w:ind w:left="284" w:right="347" w:hanging="284"/>
        <w:jc w:val="both"/>
        <w:rPr>
          <w:rFonts w:ascii="Arial" w:hAnsi="Arial" w:cs="Arial"/>
          <w:sz w:val="20"/>
          <w:szCs w:val="20"/>
        </w:rPr>
      </w:pPr>
      <w:r w:rsidRPr="004E3151">
        <w:rPr>
          <w:rFonts w:ascii="Arial" w:hAnsi="Arial" w:cs="Arial"/>
          <w:sz w:val="20"/>
          <w:szCs w:val="20"/>
        </w:rPr>
        <w:t xml:space="preserve">3. Velinin ve çalışıyorsa eşinin bakmakla yükümlü olduğu anne ve babası ile ilgili tedavi yardım beyannamesi, </w:t>
      </w:r>
    </w:p>
    <w:p w:rsidR="004E3151" w:rsidRPr="004E3151" w:rsidRDefault="004E3151" w:rsidP="004E3151">
      <w:pPr>
        <w:tabs>
          <w:tab w:val="left" w:pos="1560"/>
          <w:tab w:val="left" w:pos="1985"/>
        </w:tabs>
        <w:spacing w:line="240" w:lineRule="auto"/>
        <w:ind w:left="284" w:right="347" w:hanging="284"/>
        <w:jc w:val="both"/>
        <w:rPr>
          <w:rFonts w:ascii="Arial" w:hAnsi="Arial" w:cs="Arial"/>
          <w:sz w:val="20"/>
          <w:szCs w:val="20"/>
        </w:rPr>
      </w:pPr>
      <w:r w:rsidRPr="004E3151">
        <w:rPr>
          <w:rFonts w:ascii="Arial" w:hAnsi="Arial" w:cs="Arial"/>
          <w:sz w:val="20"/>
          <w:szCs w:val="20"/>
        </w:rPr>
        <w:t xml:space="preserve">varsa diğer bakmakla yükümlü olduğu şahıslarla ilgili mahkeme kararı örneği,  </w:t>
      </w:r>
    </w:p>
    <w:p w:rsidR="004E3151" w:rsidRPr="004E3151" w:rsidRDefault="004E3151" w:rsidP="004E3151">
      <w:pPr>
        <w:tabs>
          <w:tab w:val="left" w:pos="1560"/>
          <w:tab w:val="left" w:pos="1985"/>
        </w:tabs>
        <w:spacing w:line="240" w:lineRule="auto"/>
        <w:ind w:left="284" w:right="347" w:hanging="284"/>
        <w:jc w:val="both"/>
        <w:rPr>
          <w:rFonts w:ascii="Arial" w:hAnsi="Arial" w:cs="Arial"/>
          <w:sz w:val="20"/>
          <w:szCs w:val="20"/>
        </w:rPr>
      </w:pPr>
      <w:r w:rsidRPr="004E3151">
        <w:rPr>
          <w:rFonts w:ascii="Arial" w:hAnsi="Arial" w:cs="Arial"/>
          <w:sz w:val="20"/>
          <w:szCs w:val="20"/>
        </w:rPr>
        <w:t>4. Kontenjanla ilgili belge,</w:t>
      </w:r>
    </w:p>
    <w:p w:rsidR="004E3151" w:rsidRPr="004E3151" w:rsidRDefault="004E3151" w:rsidP="004E3151">
      <w:pPr>
        <w:tabs>
          <w:tab w:val="left" w:pos="1560"/>
          <w:tab w:val="left" w:pos="1985"/>
        </w:tabs>
        <w:spacing w:line="240" w:lineRule="auto"/>
        <w:ind w:left="284" w:right="347" w:hanging="284"/>
        <w:jc w:val="both"/>
        <w:rPr>
          <w:rFonts w:ascii="Arial" w:hAnsi="Arial" w:cs="Arial"/>
          <w:sz w:val="20"/>
          <w:szCs w:val="20"/>
        </w:rPr>
      </w:pPr>
      <w:r w:rsidRPr="004E3151">
        <w:rPr>
          <w:rFonts w:ascii="Arial" w:hAnsi="Arial" w:cs="Arial"/>
          <w:sz w:val="20"/>
          <w:szCs w:val="20"/>
        </w:rPr>
        <w:t>(*) Bu beyanname; başvuru, kayıt-kabul ve iptal işlemlerinde kullanılacaktır.</w:t>
      </w:r>
    </w:p>
    <w:p w:rsidR="00336121" w:rsidRPr="004E3151" w:rsidRDefault="004E3151" w:rsidP="004E3151">
      <w:pPr>
        <w:spacing w:line="240" w:lineRule="auto"/>
        <w:rPr>
          <w:rFonts w:ascii="Arial" w:hAnsi="Arial" w:cs="Arial"/>
          <w:sz w:val="20"/>
          <w:szCs w:val="20"/>
        </w:rPr>
      </w:pPr>
      <w:r w:rsidRPr="004E3151">
        <w:rPr>
          <w:rFonts w:ascii="Arial" w:hAnsi="Arial" w:cs="Arial"/>
          <w:sz w:val="20"/>
          <w:szCs w:val="20"/>
        </w:rPr>
        <w:t>(**) Onay kısmı; Vergi dairesi, muhasebe birimi veya ilgili kişi, kurum ve kuruluşlarca onaylanacaktır.</w:t>
      </w:r>
    </w:p>
    <w:sectPr w:rsidR="00336121" w:rsidRPr="004E3151" w:rsidSect="004E3151">
      <w:type w:val="continuous"/>
      <w:pgSz w:w="11940" w:h="16860"/>
      <w:pgMar w:top="709" w:right="1417" w:bottom="1417" w:left="1417" w:header="0" w:footer="0" w:gutter="0"/>
      <w:cols w:space="740" w:equalWidth="0">
        <w:col w:w="9643"/>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216" w:rsidRDefault="005A2216" w:rsidP="004E3151">
      <w:pPr>
        <w:spacing w:after="0" w:line="240" w:lineRule="auto"/>
      </w:pPr>
      <w:r>
        <w:separator/>
      </w:r>
    </w:p>
  </w:endnote>
  <w:endnote w:type="continuationSeparator" w:id="0">
    <w:p w:rsidR="005A2216" w:rsidRDefault="005A2216" w:rsidP="004E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Ubuntu">
    <w:altName w:val="Arial"/>
    <w:charset w:val="A2"/>
    <w:family w:val="swiss"/>
    <w:pitch w:val="variable"/>
    <w:sig w:usb0="00000001" w:usb1="5000205B" w:usb2="00000000" w:usb3="00000000" w:csb0="0000009F"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959" w:rsidRDefault="004D4959" w:rsidP="004D4959">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959" w:rsidRDefault="00D11DD5" w:rsidP="004D4959">
    <w:pPr>
      <w:pStyle w:val="Altbilgi"/>
      <w:tabs>
        <w:tab w:val="clear" w:pos="9072"/>
        <w:tab w:val="left" w:pos="6276"/>
      </w:tabs>
      <w:jc w:val="center"/>
      <w:rPr>
        <w:rFonts w:asciiTheme="majorHAnsi" w:eastAsiaTheme="majorEastAsia" w:hAnsiTheme="majorHAnsi" w:cstheme="majorBidi"/>
        <w:color w:val="4472C4" w:themeColor="accent1"/>
        <w:sz w:val="20"/>
        <w:szCs w:val="20"/>
      </w:rPr>
    </w:pPr>
    <w:r>
      <w:rPr>
        <w:sz w:val="12"/>
        <w:szCs w:val="16"/>
      </w:rPr>
      <w:t>PAMUKPINAR ANADOLU LİSESİ KIZ-ERKEK PANSİYONU</w:t>
    </w:r>
    <w:r w:rsidR="004D4959" w:rsidRPr="004E3151">
      <w:rPr>
        <w:sz w:val="12"/>
        <w:szCs w:val="16"/>
      </w:rPr>
      <w:t xml:space="preserve"> 2024-25 </w:t>
    </w:r>
    <w:r w:rsidR="004D4959">
      <w:rPr>
        <w:sz w:val="12"/>
        <w:szCs w:val="16"/>
      </w:rPr>
      <w:t xml:space="preserve">EĞİTİM ÖĞRETİM YILI </w:t>
    </w:r>
    <w:r w:rsidR="004D4959" w:rsidRPr="004E3151">
      <w:rPr>
        <w:sz w:val="12"/>
        <w:szCs w:val="16"/>
      </w:rPr>
      <w:t>KAYIT KLAVUZU</w:t>
    </w:r>
    <w:r w:rsidR="004D4959">
      <w:rPr>
        <w:sz w:val="12"/>
        <w:szCs w:val="16"/>
      </w:rPr>
      <w:t xml:space="preserve"> </w:t>
    </w:r>
    <w:r w:rsidR="004D4959" w:rsidRPr="004D4959">
      <w:rPr>
        <w:color w:val="4472C4" w:themeColor="accent1"/>
        <w:sz w:val="12"/>
        <w:szCs w:val="16"/>
      </w:rPr>
      <w:t xml:space="preserve"> </w:t>
    </w:r>
    <w:r w:rsidR="004D4959" w:rsidRPr="004D4959">
      <w:rPr>
        <w:rFonts w:asciiTheme="majorHAnsi" w:eastAsiaTheme="majorEastAsia" w:hAnsiTheme="majorHAnsi" w:cstheme="majorBidi"/>
        <w:color w:val="4472C4" w:themeColor="accent1"/>
        <w:sz w:val="20"/>
        <w:szCs w:val="20"/>
      </w:rPr>
      <w:t xml:space="preserve">syf. </w:t>
    </w:r>
    <w:r w:rsidR="004D4959" w:rsidRPr="004D4959">
      <w:rPr>
        <w:rFonts w:eastAsiaTheme="minorEastAsia"/>
        <w:color w:val="4472C4" w:themeColor="accent1"/>
        <w:sz w:val="20"/>
        <w:szCs w:val="20"/>
      </w:rPr>
      <w:fldChar w:fldCharType="begin"/>
    </w:r>
    <w:r w:rsidR="004D4959" w:rsidRPr="004D4959">
      <w:rPr>
        <w:color w:val="4472C4" w:themeColor="accent1"/>
        <w:sz w:val="20"/>
        <w:szCs w:val="20"/>
      </w:rPr>
      <w:instrText>PAGE    \* MERGEFORMAT</w:instrText>
    </w:r>
    <w:r w:rsidR="004D4959" w:rsidRPr="004D4959">
      <w:rPr>
        <w:rFonts w:eastAsiaTheme="minorEastAsia"/>
        <w:color w:val="4472C4" w:themeColor="accent1"/>
        <w:sz w:val="20"/>
        <w:szCs w:val="20"/>
      </w:rPr>
      <w:fldChar w:fldCharType="separate"/>
    </w:r>
    <w:r w:rsidR="00CD0CD2" w:rsidRPr="00CD0CD2">
      <w:rPr>
        <w:rFonts w:asciiTheme="majorHAnsi" w:eastAsiaTheme="majorEastAsia" w:hAnsiTheme="majorHAnsi" w:cstheme="majorBidi"/>
        <w:noProof/>
        <w:color w:val="4472C4" w:themeColor="accent1"/>
        <w:sz w:val="20"/>
        <w:szCs w:val="20"/>
      </w:rPr>
      <w:t>4</w:t>
    </w:r>
    <w:r w:rsidR="004D4959" w:rsidRPr="004D4959">
      <w:rPr>
        <w:rFonts w:asciiTheme="majorHAnsi" w:eastAsiaTheme="majorEastAsia" w:hAnsiTheme="majorHAnsi" w:cstheme="majorBidi"/>
        <w:color w:val="4472C4" w:themeColor="accent1"/>
        <w:sz w:val="20"/>
        <w:szCs w:val="20"/>
      </w:rPr>
      <w:fldChar w:fldCharType="end"/>
    </w:r>
  </w:p>
  <w:p w:rsidR="00417B9D" w:rsidRDefault="00417B9D" w:rsidP="004D4959">
    <w:pPr>
      <w:pStyle w:val="Altbilgi"/>
      <w:tabs>
        <w:tab w:val="clear" w:pos="9072"/>
        <w:tab w:val="left" w:pos="6276"/>
      </w:tabs>
      <w:jc w:val="center"/>
      <w:rPr>
        <w:rFonts w:asciiTheme="majorHAnsi" w:eastAsiaTheme="majorEastAsia" w:hAnsiTheme="majorHAnsi" w:cstheme="majorBidi"/>
        <w:color w:val="4472C4" w:themeColor="accent1"/>
        <w:sz w:val="20"/>
        <w:szCs w:val="20"/>
      </w:rPr>
    </w:pPr>
  </w:p>
  <w:p w:rsidR="00417B9D" w:rsidRPr="004E3151" w:rsidRDefault="00417B9D" w:rsidP="004D4959">
    <w:pPr>
      <w:pStyle w:val="Altbilgi"/>
      <w:tabs>
        <w:tab w:val="clear" w:pos="9072"/>
        <w:tab w:val="left" w:pos="6276"/>
      </w:tabs>
      <w:jc w:val="center"/>
      <w:rPr>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216" w:rsidRDefault="005A2216" w:rsidP="004E3151">
      <w:pPr>
        <w:spacing w:after="0" w:line="240" w:lineRule="auto"/>
      </w:pPr>
      <w:r>
        <w:separator/>
      </w:r>
    </w:p>
  </w:footnote>
  <w:footnote w:type="continuationSeparator" w:id="0">
    <w:p w:rsidR="005A2216" w:rsidRDefault="005A2216" w:rsidP="004E3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B9D" w:rsidRDefault="00417B9D">
    <w:pPr>
      <w:pStyle w:val="stbilgi"/>
    </w:pPr>
    <w:r w:rsidRPr="004D4959">
      <w:rPr>
        <w:noProof/>
        <w:color w:val="4472C4" w:themeColor="accent1"/>
        <w:sz w:val="12"/>
        <w:szCs w:val="16"/>
        <w:lang w:eastAsia="tr-TR"/>
      </w:rPr>
      <mc:AlternateContent>
        <mc:Choice Requires="wps">
          <w:drawing>
            <wp:anchor distT="0" distB="0" distL="114300" distR="114300" simplePos="0" relativeHeight="251659264" behindDoc="0" locked="0" layoutInCell="1" allowOverlap="1">
              <wp:simplePos x="0" y="0"/>
              <wp:positionH relativeFrom="page">
                <wp:posOffset>189781</wp:posOffset>
              </wp:positionH>
              <wp:positionV relativeFrom="page">
                <wp:posOffset>267419</wp:posOffset>
              </wp:positionV>
              <wp:extent cx="7364730" cy="9920377"/>
              <wp:effectExtent l="0" t="0" r="17145" b="24130"/>
              <wp:wrapNone/>
              <wp:docPr id="452" name="Dikdörtgen 452"/>
              <wp:cNvGraphicFramePr/>
              <a:graphic xmlns:a="http://schemas.openxmlformats.org/drawingml/2006/main">
                <a:graphicData uri="http://schemas.microsoft.com/office/word/2010/wordprocessingShape">
                  <wps:wsp>
                    <wps:cNvSpPr/>
                    <wps:spPr>
                      <a:xfrm>
                        <a:off x="0" y="0"/>
                        <a:ext cx="7364730" cy="9920377"/>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1B52B1E" id="Dikdörtgen 452" o:spid="_x0000_s1026" style="position:absolute;margin-left:14.95pt;margin-top:21.05pt;width:579.9pt;height:781.15pt;z-index:251659264;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" filled="f" strokecolor="#747070 [1614]" strokeweight="1.25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109CF92E"/>
    <w:lvl w:ilvl="0" w:tplc="FFFFFFFF">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0DED7262"/>
    <w:lvl w:ilvl="0" w:tplc="FFFFFFFF">
      <w:start w:val="3"/>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A"/>
    <w:multiLevelType w:val="hybridMultilevel"/>
    <w:tmpl w:val="41A7C4C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6B68079A"/>
    <w:lvl w:ilvl="0" w:tplc="FFFFFFFF">
      <w:start w:val="1"/>
      <w:numFmt w:val="upperLetter"/>
      <w:lvlText w:val="%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D"/>
    <w:multiLevelType w:val="hybridMultilevel"/>
    <w:tmpl w:val="25E45D32"/>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0"/>
      <w:numFmt w:val="decimal"/>
      <w:lvlText w:val="%4."/>
      <w:lvlJc w:val="left"/>
    </w:lvl>
    <w:lvl w:ilvl="4" w:tplc="FFFFFFFF">
      <w:start w:val="2"/>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519B500C"/>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431BD7B6"/>
    <w:lvl w:ilvl="0" w:tplc="FFFFFFFF">
      <w:start w:val="3"/>
      <w:numFmt w:val="decimal"/>
      <w:lvlText w:val="%1."/>
      <w:lvlJc w:val="left"/>
    </w:lvl>
    <w:lvl w:ilvl="1" w:tplc="FFFFFFFF">
      <w:start w:val="4"/>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0"/>
    <w:multiLevelType w:val="hybridMultilevel"/>
    <w:tmpl w:val="3F2DBA3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1"/>
    <w:multiLevelType w:val="hybridMultilevel"/>
    <w:tmpl w:val="7C83E458"/>
    <w:lvl w:ilvl="0" w:tplc="FFFFFFFF">
      <w:start w:val="1"/>
      <w:numFmt w:val="upperLetter"/>
      <w:lvlText w:val="%1"/>
      <w:lvlJc w:val="left"/>
    </w:lvl>
    <w:lvl w:ilvl="1" w:tplc="FFFFFFFF">
      <w:start w:val="2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2"/>
    <w:multiLevelType w:val="hybridMultilevel"/>
    <w:tmpl w:val="257130A2"/>
    <w:lvl w:ilvl="0" w:tplc="FFFFFFFF">
      <w:start w:val="3"/>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3"/>
    <w:multiLevelType w:val="hybridMultilevel"/>
    <w:tmpl w:val="62BBD9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4"/>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1DDC4323"/>
    <w:multiLevelType w:val="hybridMultilevel"/>
    <w:tmpl w:val="977AB51C"/>
    <w:lvl w:ilvl="0" w:tplc="76900572">
      <w:start w:val="1"/>
      <w:numFmt w:val="decimal"/>
      <w:lvlText w:val="%1."/>
      <w:lvlJc w:val="left"/>
      <w:pPr>
        <w:ind w:left="1080" w:hanging="360"/>
      </w:pPr>
      <w:rPr>
        <w:rFonts w:ascii="Times New Roman" w:eastAsia="Times New Roman" w:hAnsi="Times New Roman"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5D51806"/>
    <w:multiLevelType w:val="hybridMultilevel"/>
    <w:tmpl w:val="B476A2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6C22579"/>
    <w:multiLevelType w:val="hybridMultilevel"/>
    <w:tmpl w:val="E8E2E2C6"/>
    <w:lvl w:ilvl="0" w:tplc="76900572">
      <w:start w:val="1"/>
      <w:numFmt w:val="decimal"/>
      <w:lvlText w:val="%1."/>
      <w:lvlJc w:val="left"/>
      <w:pPr>
        <w:ind w:left="1080" w:hanging="360"/>
      </w:pPr>
      <w:rPr>
        <w:rFonts w:ascii="Times New Roman" w:eastAsia="Times New Roman" w:hAnsi="Times New Roman" w:cstheme="minorBidi"/>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20"/>
  </w:num>
  <w:num w:numId="6">
    <w:abstractNumId w:val="21"/>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3E"/>
    <w:rsid w:val="00093A2A"/>
    <w:rsid w:val="00115EBC"/>
    <w:rsid w:val="00186218"/>
    <w:rsid w:val="00212057"/>
    <w:rsid w:val="00270666"/>
    <w:rsid w:val="002B7E85"/>
    <w:rsid w:val="00336121"/>
    <w:rsid w:val="003B0F9D"/>
    <w:rsid w:val="00417B9D"/>
    <w:rsid w:val="004D4959"/>
    <w:rsid w:val="004E3151"/>
    <w:rsid w:val="00566D96"/>
    <w:rsid w:val="005A2216"/>
    <w:rsid w:val="005A643E"/>
    <w:rsid w:val="006A4AE6"/>
    <w:rsid w:val="00A01852"/>
    <w:rsid w:val="00B635B8"/>
    <w:rsid w:val="00B8761E"/>
    <w:rsid w:val="00C74D64"/>
    <w:rsid w:val="00CD0CD2"/>
    <w:rsid w:val="00D110D2"/>
    <w:rsid w:val="00D11DD5"/>
    <w:rsid w:val="00D470D9"/>
    <w:rsid w:val="00E022F7"/>
    <w:rsid w:val="00E12F1C"/>
    <w:rsid w:val="00EB30C2"/>
    <w:rsid w:val="00F23326"/>
    <w:rsid w:val="00F412D0"/>
    <w:rsid w:val="00F979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C77B00-27AA-466E-A4C4-5AD25FFF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1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3A2A"/>
    <w:pPr>
      <w:ind w:left="720"/>
      <w:contextualSpacing/>
    </w:pPr>
  </w:style>
  <w:style w:type="table" w:styleId="TabloKlavuzu">
    <w:name w:val="Table Grid"/>
    <w:basedOn w:val="NormalTablo"/>
    <w:uiPriority w:val="39"/>
    <w:rsid w:val="00566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E31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3151"/>
  </w:style>
  <w:style w:type="paragraph" w:styleId="Altbilgi">
    <w:name w:val="footer"/>
    <w:basedOn w:val="Normal"/>
    <w:link w:val="AltbilgiChar"/>
    <w:uiPriority w:val="99"/>
    <w:unhideWhenUsed/>
    <w:rsid w:val="004E31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3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4626</Words>
  <Characters>26372</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ZAİHL-OS</dc:creator>
  <cp:keywords/>
  <dc:description/>
  <cp:lastModifiedBy>Asus</cp:lastModifiedBy>
  <cp:revision>2</cp:revision>
  <cp:lastPrinted>2024-08-16T11:53:00Z</cp:lastPrinted>
  <dcterms:created xsi:type="dcterms:W3CDTF">2024-08-20T10:42:00Z</dcterms:created>
  <dcterms:modified xsi:type="dcterms:W3CDTF">2024-08-20T10:42:00Z</dcterms:modified>
</cp:coreProperties>
</file>